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79C01" w14:textId="6577DFE1" w:rsidR="368A3027" w:rsidRPr="000A080F" w:rsidRDefault="001036FF" w:rsidP="000A080F">
      <w:pPr>
        <w:pStyle w:val="Ttulo1"/>
      </w:pPr>
      <w:r w:rsidRPr="000A080F">
        <w:t>Anexo</w:t>
      </w:r>
      <w:r w:rsidR="368A3027" w:rsidRPr="000A080F">
        <w:t xml:space="preserve"> 2</w:t>
      </w:r>
    </w:p>
    <w:p w14:paraId="673CF750" w14:textId="00664FE1" w:rsidR="4089463F" w:rsidRPr="000A080F" w:rsidRDefault="368A3027" w:rsidP="000A080F">
      <w:pPr>
        <w:pStyle w:val="Ttulo2"/>
        <w:spacing w:after="100" w:afterAutospacing="1"/>
        <w:jc w:val="center"/>
      </w:pPr>
      <w:r w:rsidRPr="000A080F">
        <w:t>Compromiso de Participación en el</w:t>
      </w:r>
      <w:r w:rsidR="000A080F">
        <w:t xml:space="preserve"> </w:t>
      </w:r>
      <w:r w:rsidRPr="000A080F">
        <w:t>Programa de Voluntariado Nacional UPM</w:t>
      </w:r>
      <w:r w:rsidR="000A080F">
        <w:t xml:space="preserve"> </w:t>
      </w:r>
      <w:r w:rsidRPr="000A080F">
        <w:t>Edición 2025-2026</w:t>
      </w:r>
    </w:p>
    <w:p w14:paraId="0251276D" w14:textId="6A71BB06" w:rsidR="4089463F" w:rsidRPr="000A080F" w:rsidRDefault="368A3027" w:rsidP="000A080F">
      <w:pPr>
        <w:shd w:val="clear" w:color="auto" w:fill="F2F2F2" w:themeFill="background1" w:themeFillShade="F2"/>
        <w:rPr>
          <w:rFonts w:eastAsia="Arial" w:cs="Tahoma"/>
          <w:color w:val="000000" w:themeColor="text1"/>
          <w:szCs w:val="24"/>
        </w:rPr>
      </w:pPr>
      <w:r w:rsidRPr="000A080F">
        <w:rPr>
          <w:rFonts w:eastAsia="Arial" w:cs="Tahoma"/>
          <w:color w:val="000000" w:themeColor="text1"/>
          <w:szCs w:val="24"/>
        </w:rPr>
        <w:t xml:space="preserve">Nombre y </w:t>
      </w:r>
      <w:r w:rsidR="0018324E">
        <w:rPr>
          <w:rFonts w:eastAsia="Arial" w:cs="Tahoma"/>
          <w:color w:val="000000" w:themeColor="text1"/>
          <w:szCs w:val="24"/>
        </w:rPr>
        <w:t>A</w:t>
      </w:r>
      <w:r w:rsidRPr="000A080F">
        <w:rPr>
          <w:rFonts w:eastAsia="Arial" w:cs="Tahoma"/>
          <w:color w:val="000000" w:themeColor="text1"/>
          <w:szCs w:val="24"/>
        </w:rPr>
        <w:t>pellidos:</w:t>
      </w:r>
      <w:r w:rsidR="00E605F4" w:rsidRPr="000A080F">
        <w:rPr>
          <w:rFonts w:eastAsia="Arial" w:cs="Tahoma"/>
          <w:color w:val="000000" w:themeColor="text1"/>
          <w:szCs w:val="24"/>
        </w:rPr>
        <w:t xml:space="preserve"> </w:t>
      </w:r>
      <w:sdt>
        <w:sdtPr>
          <w:rPr>
            <w:rFonts w:eastAsia="Arial" w:cs="Tahoma"/>
            <w:color w:val="000000" w:themeColor="text1"/>
            <w:szCs w:val="24"/>
          </w:rPr>
          <w:alias w:val="Nombre y Apellidos"/>
          <w:tag w:val="Nombre y Apellidos"/>
          <w:id w:val="1698347365"/>
          <w:placeholder>
            <w:docPart w:val="95DE98EE8A5F43BF9A6C638F2A83AF5C"/>
          </w:placeholder>
          <w:showingPlcHdr/>
          <w15:color w:val="000000"/>
        </w:sdtPr>
        <w:sdtEndPr/>
        <w:sdtContent>
          <w:r w:rsidR="000A080F" w:rsidRPr="00BD5C12">
            <w:rPr>
              <w:rStyle w:val="Textodelmarcadordeposicin"/>
              <w:color w:val="auto"/>
              <w:shd w:val="clear" w:color="auto" w:fill="BFBFBF" w:themeFill="background1" w:themeFillShade="BF"/>
            </w:rPr>
            <w:t>Haga clic o pulse aquí para escribir texto.</w:t>
          </w:r>
        </w:sdtContent>
      </w:sdt>
    </w:p>
    <w:p w14:paraId="7629DDF1" w14:textId="693D9F6A" w:rsidR="368A3027" w:rsidRPr="000A080F" w:rsidRDefault="368A3027" w:rsidP="000A080F">
      <w:pPr>
        <w:shd w:val="clear" w:color="auto" w:fill="F2F2F2" w:themeFill="background1" w:themeFillShade="F2"/>
        <w:rPr>
          <w:rFonts w:eastAsia="Arial" w:cs="Tahoma"/>
          <w:color w:val="000000" w:themeColor="text1"/>
          <w:szCs w:val="24"/>
        </w:rPr>
      </w:pPr>
      <w:r w:rsidRPr="000A080F">
        <w:rPr>
          <w:rFonts w:eastAsia="Arial" w:cs="Tahoma"/>
          <w:color w:val="000000" w:themeColor="text1"/>
          <w:szCs w:val="24"/>
        </w:rPr>
        <w:t xml:space="preserve">DNI/NIE/Pasaporte: </w:t>
      </w:r>
      <w:sdt>
        <w:sdtPr>
          <w:rPr>
            <w:rStyle w:val="Formulario"/>
          </w:rPr>
          <w:alias w:val="DNI/NIE/Pasaporte"/>
          <w:tag w:val="DNI/NIE/Pasaporte"/>
          <w:id w:val="1210612996"/>
          <w:placeholder>
            <w:docPart w:val="54777E43B59149F4AD0AD2DF0AC40849"/>
          </w:placeholder>
          <w:showingPlcHdr/>
          <w15:color w:val="000000"/>
        </w:sdtPr>
        <w:sdtEndPr>
          <w:rPr>
            <w:rStyle w:val="Formulario"/>
          </w:rPr>
        </w:sdtEndPr>
        <w:sdtContent>
          <w:r w:rsidR="000A080F" w:rsidRPr="00BD5C12">
            <w:rPr>
              <w:rStyle w:val="Textodelmarcadordeposicin"/>
              <w:color w:val="auto"/>
              <w:shd w:val="clear" w:color="auto" w:fill="BFBFBF" w:themeFill="background1" w:themeFillShade="BF"/>
            </w:rPr>
            <w:t>Haga clic o pulse aquí para escribir texto.</w:t>
          </w:r>
        </w:sdtContent>
      </w:sdt>
    </w:p>
    <w:p w14:paraId="6BEE9FBF" w14:textId="0ABEDD11" w:rsidR="00E605F4" w:rsidRPr="000A080F" w:rsidRDefault="368A3027" w:rsidP="000A080F">
      <w:pPr>
        <w:shd w:val="clear" w:color="auto" w:fill="F2F2F2" w:themeFill="background1" w:themeFillShade="F2"/>
        <w:rPr>
          <w:rFonts w:eastAsia="Arial" w:cs="Tahoma"/>
          <w:color w:val="000000" w:themeColor="text1"/>
          <w:szCs w:val="24"/>
        </w:rPr>
      </w:pPr>
      <w:r w:rsidRPr="000A080F">
        <w:rPr>
          <w:rFonts w:eastAsia="Arial" w:cs="Tahoma"/>
          <w:color w:val="000000" w:themeColor="text1"/>
          <w:szCs w:val="24"/>
        </w:rPr>
        <w:t xml:space="preserve">Teléfono: </w:t>
      </w:r>
      <w:sdt>
        <w:sdtPr>
          <w:rPr>
            <w:rFonts w:eastAsia="Arial" w:cs="Tahoma"/>
            <w:color w:val="000000" w:themeColor="text1"/>
            <w:szCs w:val="24"/>
          </w:rPr>
          <w:id w:val="1823077581"/>
          <w:placeholder>
            <w:docPart w:val="DefaultPlaceholder_-1854013440"/>
          </w:placeholder>
        </w:sdtPr>
        <w:sdtEndPr/>
        <w:sdtContent>
          <w:sdt>
            <w:sdtPr>
              <w:rPr>
                <w:rFonts w:eastAsia="Arial" w:cs="Tahoma"/>
                <w:color w:val="000000" w:themeColor="text1"/>
                <w:szCs w:val="24"/>
              </w:rPr>
              <w:id w:val="985438218"/>
              <w:placeholder>
                <w:docPart w:val="25A51F876FC44F1D816BB4B55AE1E69A"/>
              </w:placeholder>
              <w:showingPlcHdr/>
            </w:sdtPr>
            <w:sdtEndPr/>
            <w:sdtContent>
              <w:r w:rsidR="007626A5" w:rsidRPr="00BD5C12">
                <w:rPr>
                  <w:rStyle w:val="Textodelmarcadordeposicin"/>
                  <w:color w:val="auto"/>
                  <w:shd w:val="clear" w:color="auto" w:fill="BFBFBF" w:themeFill="background1" w:themeFillShade="BF"/>
                </w:rPr>
                <w:t>Haga clic o pulse aquí para escribir texto.</w:t>
              </w:r>
            </w:sdtContent>
          </w:sdt>
        </w:sdtContent>
      </w:sdt>
    </w:p>
    <w:p w14:paraId="19BD6A95" w14:textId="7A322189" w:rsidR="368A3027" w:rsidRPr="000A080F" w:rsidRDefault="368A3027" w:rsidP="007626A5">
      <w:pPr>
        <w:shd w:val="clear" w:color="auto" w:fill="F2F2F2" w:themeFill="background1" w:themeFillShade="F2"/>
        <w:contextualSpacing w:val="0"/>
        <w:rPr>
          <w:rFonts w:eastAsia="Arial" w:cs="Tahoma"/>
          <w:color w:val="000000" w:themeColor="text1"/>
          <w:szCs w:val="24"/>
        </w:rPr>
      </w:pPr>
      <w:r w:rsidRPr="000A080F">
        <w:rPr>
          <w:rFonts w:eastAsia="Arial" w:cs="Tahoma"/>
          <w:color w:val="000000" w:themeColor="text1"/>
          <w:szCs w:val="24"/>
        </w:rPr>
        <w:t xml:space="preserve">Correo electrónico UPM: </w:t>
      </w:r>
      <w:sdt>
        <w:sdtPr>
          <w:rPr>
            <w:rFonts w:eastAsia="Arial" w:cs="Tahoma"/>
            <w:color w:val="000000" w:themeColor="text1"/>
            <w:szCs w:val="24"/>
          </w:rPr>
          <w:id w:val="1102002075"/>
          <w:placeholder>
            <w:docPart w:val="DefaultPlaceholder_-1854013440"/>
          </w:placeholder>
        </w:sdtPr>
        <w:sdtEndPr/>
        <w:sdtContent>
          <w:sdt>
            <w:sdtPr>
              <w:rPr>
                <w:rFonts w:eastAsia="Arial" w:cs="Tahoma"/>
                <w:color w:val="000000" w:themeColor="text1"/>
                <w:szCs w:val="24"/>
              </w:rPr>
              <w:id w:val="-1150737989"/>
              <w:placeholder>
                <w:docPart w:val="DefaultPlaceholder_-1854013440"/>
              </w:placeholder>
            </w:sdtPr>
            <w:sdtEndPr/>
            <w:sdtContent>
              <w:sdt>
                <w:sdtPr>
                  <w:rPr>
                    <w:rStyle w:val="Formulario"/>
                  </w:rPr>
                  <w:alias w:val="Correo electrónico UPM"/>
                  <w:tag w:val="Correo electrónico UPM"/>
                  <w:id w:val="646626730"/>
                  <w:placeholder>
                    <w:docPart w:val="3E34B1F0E965457FA4C0D41C90D970A7"/>
                  </w:placeholder>
                  <w:showingPlcHdr/>
                  <w15:color w:val="000000"/>
                </w:sdtPr>
                <w:sdtEndPr>
                  <w:rPr>
                    <w:rStyle w:val="Formulario"/>
                  </w:rPr>
                </w:sdtEndPr>
                <w:sdtContent>
                  <w:r w:rsidR="007626A5" w:rsidRPr="00BD5C12">
                    <w:rPr>
                      <w:rStyle w:val="Textodelmarcadordeposicin"/>
                      <w:color w:val="auto"/>
                      <w:shd w:val="clear" w:color="auto" w:fill="BFBFBF" w:themeFill="background1" w:themeFillShade="BF"/>
                    </w:rPr>
                    <w:t>Haga clic o pulse aquí para escribir texto.</w:t>
                  </w:r>
                </w:sdtContent>
              </w:sdt>
            </w:sdtContent>
          </w:sdt>
        </w:sdtContent>
      </w:sdt>
    </w:p>
    <w:p w14:paraId="2A2484D1" w14:textId="77777777" w:rsidR="005C25E7" w:rsidRDefault="005C25E7" w:rsidP="007626A5">
      <w:pPr>
        <w:contextualSpacing w:val="0"/>
        <w:rPr>
          <w:rFonts w:eastAsia="Calibri" w:cs="Tahoma"/>
          <w:color w:val="000000" w:themeColor="text1"/>
          <w:szCs w:val="24"/>
        </w:rPr>
      </w:pPr>
    </w:p>
    <w:p w14:paraId="7B412468" w14:textId="0724CEF7" w:rsidR="368A3027" w:rsidRPr="000A080F" w:rsidRDefault="368A3027" w:rsidP="007626A5">
      <w:pPr>
        <w:contextualSpacing w:val="0"/>
        <w:rPr>
          <w:rFonts w:eastAsia="Calibri" w:cs="Tahoma"/>
          <w:color w:val="000000" w:themeColor="text1"/>
          <w:szCs w:val="24"/>
        </w:rPr>
      </w:pPr>
      <w:r w:rsidRPr="000A080F">
        <w:rPr>
          <w:rFonts w:eastAsia="Calibri" w:cs="Tahoma"/>
          <w:color w:val="000000" w:themeColor="text1"/>
          <w:szCs w:val="24"/>
        </w:rPr>
        <w:t>Expongo:</w:t>
      </w:r>
    </w:p>
    <w:p w14:paraId="1E359934" w14:textId="5BF61CF0" w:rsidR="4089463F" w:rsidRPr="000A080F" w:rsidRDefault="368A3027" w:rsidP="007626A5">
      <w:pPr>
        <w:contextualSpacing w:val="0"/>
        <w:rPr>
          <w:rFonts w:eastAsia="Calibri" w:cs="Tahoma"/>
          <w:color w:val="000000" w:themeColor="text1"/>
          <w:szCs w:val="24"/>
        </w:rPr>
      </w:pPr>
      <w:r w:rsidRPr="000A080F">
        <w:rPr>
          <w:rFonts w:eastAsia="Calibri" w:cs="Tahoma"/>
          <w:color w:val="000000" w:themeColor="text1"/>
          <w:szCs w:val="24"/>
        </w:rPr>
        <w:t>Que conozco y acepto el compromiso de Participación en el Programa de Voluntariado Nacional UPM que se presentan a continuación:</w:t>
      </w:r>
    </w:p>
    <w:p w14:paraId="46F4FF1A" w14:textId="197E4E79" w:rsidR="368A3027" w:rsidRPr="000A080F" w:rsidRDefault="368A3027" w:rsidP="007626A5">
      <w:pPr>
        <w:spacing w:after="0" w:afterAutospacing="0"/>
        <w:contextualSpacing w:val="0"/>
        <w:rPr>
          <w:rFonts w:eastAsia="Calibri" w:cs="Tahoma"/>
          <w:color w:val="000000" w:themeColor="text1"/>
          <w:szCs w:val="24"/>
        </w:rPr>
      </w:pPr>
      <w:r w:rsidRPr="000A080F">
        <w:rPr>
          <w:rFonts w:eastAsia="Calibri" w:cs="Tahoma"/>
          <w:color w:val="000000" w:themeColor="text1"/>
          <w:szCs w:val="24"/>
        </w:rPr>
        <w:t xml:space="preserve">Como participante </w:t>
      </w:r>
      <w:r w:rsidRPr="000A080F">
        <w:rPr>
          <w:rFonts w:eastAsia="Calibri" w:cs="Tahoma"/>
          <w:b/>
          <w:bCs/>
          <w:color w:val="000000" w:themeColor="text1"/>
          <w:szCs w:val="24"/>
        </w:rPr>
        <w:t>acepto:</w:t>
      </w:r>
    </w:p>
    <w:p w14:paraId="1AFF9AAB" w14:textId="5DA8600C" w:rsidR="368A3027" w:rsidRPr="000A080F" w:rsidRDefault="368A3027" w:rsidP="007626A5">
      <w:pPr>
        <w:pStyle w:val="Prrafodelista"/>
        <w:numPr>
          <w:ilvl w:val="0"/>
          <w:numId w:val="18"/>
        </w:numPr>
        <w:contextualSpacing w:val="0"/>
        <w:rPr>
          <w:rFonts w:eastAsia="Calibri" w:cs="Tahoma"/>
          <w:color w:val="000000" w:themeColor="text1"/>
          <w:szCs w:val="24"/>
        </w:rPr>
      </w:pPr>
      <w:r w:rsidRPr="000A080F">
        <w:rPr>
          <w:rFonts w:eastAsia="Calibri" w:cs="Tahoma"/>
          <w:color w:val="000000" w:themeColor="text1"/>
          <w:szCs w:val="24"/>
        </w:rPr>
        <w:t xml:space="preserve">responsablemente las acciones y actividades propias del Programa de Voluntariado Nacional </w:t>
      </w:r>
      <w:r w:rsidR="002C0B39" w:rsidRPr="000A080F">
        <w:rPr>
          <w:rFonts w:eastAsia="Calibri" w:cs="Tahoma"/>
          <w:color w:val="000000" w:themeColor="text1"/>
          <w:szCs w:val="24"/>
        </w:rPr>
        <w:t xml:space="preserve">UPM </w:t>
      </w:r>
      <w:r w:rsidRPr="000A080F">
        <w:rPr>
          <w:rFonts w:eastAsia="Calibri" w:cs="Tahoma"/>
          <w:color w:val="000000" w:themeColor="text1"/>
          <w:szCs w:val="24"/>
        </w:rPr>
        <w:t>desde los principios de Solidaridad, Igualdad, Respeto, Compromiso y Tolerancia, durante la participación en el programa</w:t>
      </w:r>
      <w:r w:rsidR="001C422D">
        <w:rPr>
          <w:rFonts w:eastAsia="Calibri" w:cs="Tahoma"/>
          <w:color w:val="000000" w:themeColor="text1"/>
          <w:szCs w:val="24"/>
        </w:rPr>
        <w:t>;</w:t>
      </w:r>
    </w:p>
    <w:p w14:paraId="2EEF7DF2" w14:textId="786A7BB9" w:rsidR="368A3027" w:rsidRPr="000A080F" w:rsidRDefault="368A3027" w:rsidP="000A080F">
      <w:pPr>
        <w:pStyle w:val="Prrafodelista"/>
        <w:numPr>
          <w:ilvl w:val="0"/>
          <w:numId w:val="18"/>
        </w:numPr>
        <w:rPr>
          <w:rFonts w:eastAsia="Calibri" w:cs="Tahoma"/>
          <w:color w:val="000000" w:themeColor="text1"/>
          <w:szCs w:val="24"/>
        </w:rPr>
      </w:pPr>
      <w:r w:rsidRPr="000A080F">
        <w:rPr>
          <w:rFonts w:eastAsia="Calibri" w:cs="Tahoma"/>
          <w:color w:val="000000" w:themeColor="text1"/>
          <w:szCs w:val="24"/>
        </w:rPr>
        <w:t>el compromiso de participar en las actividades de formación que el Programa de Voluntariado Nacional UPM convoque a lo largo del programa</w:t>
      </w:r>
      <w:r w:rsidR="001C422D">
        <w:rPr>
          <w:rFonts w:eastAsia="Calibri" w:cs="Tahoma"/>
          <w:color w:val="000000" w:themeColor="text1"/>
          <w:szCs w:val="24"/>
        </w:rPr>
        <w:t>;</w:t>
      </w:r>
    </w:p>
    <w:p w14:paraId="51883266" w14:textId="05500820" w:rsidR="368A3027" w:rsidRPr="000A080F" w:rsidRDefault="368A3027" w:rsidP="000A080F">
      <w:pPr>
        <w:pStyle w:val="Prrafodelista"/>
        <w:numPr>
          <w:ilvl w:val="0"/>
          <w:numId w:val="18"/>
        </w:numPr>
        <w:rPr>
          <w:rFonts w:eastAsia="Calibri" w:cs="Tahoma"/>
          <w:color w:val="000000" w:themeColor="text1"/>
          <w:szCs w:val="24"/>
        </w:rPr>
      </w:pPr>
      <w:r w:rsidRPr="000A080F">
        <w:rPr>
          <w:rFonts w:eastAsia="Calibri" w:cs="Tahoma"/>
          <w:color w:val="000000" w:themeColor="text1"/>
          <w:szCs w:val="24"/>
        </w:rPr>
        <w:t>el compromiso de participar en las actividades voluntarias que se realizan</w:t>
      </w:r>
      <w:r w:rsidR="001C422D">
        <w:rPr>
          <w:rFonts w:eastAsia="Calibri" w:cs="Tahoma"/>
          <w:color w:val="000000" w:themeColor="text1"/>
          <w:szCs w:val="24"/>
        </w:rPr>
        <w:t>;</w:t>
      </w:r>
    </w:p>
    <w:p w14:paraId="69DA0617" w14:textId="1C6EFE18" w:rsidR="009C57B0" w:rsidRPr="000A080F" w:rsidRDefault="009C57B0" w:rsidP="000A080F">
      <w:pPr>
        <w:pStyle w:val="Prrafodelista"/>
        <w:numPr>
          <w:ilvl w:val="0"/>
          <w:numId w:val="18"/>
        </w:numPr>
        <w:rPr>
          <w:rFonts w:eastAsia="Calibri" w:cs="Tahoma"/>
          <w:color w:val="000000" w:themeColor="text1"/>
          <w:szCs w:val="24"/>
        </w:rPr>
      </w:pPr>
      <w:r w:rsidRPr="000A080F">
        <w:rPr>
          <w:rFonts w:eastAsia="Calibri" w:cs="Tahoma"/>
          <w:color w:val="000000" w:themeColor="text1"/>
          <w:szCs w:val="24"/>
        </w:rPr>
        <w:lastRenderedPageBreak/>
        <w:t>los diferentes apartados de protección</w:t>
      </w:r>
      <w:r w:rsidR="001C64B4" w:rsidRPr="000A080F">
        <w:rPr>
          <w:rFonts w:eastAsia="Calibri" w:cs="Tahoma"/>
          <w:color w:val="000000" w:themeColor="text1"/>
          <w:szCs w:val="24"/>
        </w:rPr>
        <w:t xml:space="preserve"> y tratamiento</w:t>
      </w:r>
      <w:r w:rsidRPr="000A080F">
        <w:rPr>
          <w:rFonts w:eastAsia="Calibri" w:cs="Tahoma"/>
          <w:color w:val="000000" w:themeColor="text1"/>
          <w:szCs w:val="24"/>
        </w:rPr>
        <w:t xml:space="preserve"> de datos</w:t>
      </w:r>
      <w:r w:rsidR="001C64B4" w:rsidRPr="000A080F">
        <w:rPr>
          <w:rFonts w:eastAsia="Calibri" w:cs="Tahoma"/>
          <w:color w:val="000000" w:themeColor="text1"/>
          <w:szCs w:val="24"/>
        </w:rPr>
        <w:t xml:space="preserve"> e imagen</w:t>
      </w:r>
      <w:r w:rsidRPr="000A080F">
        <w:rPr>
          <w:rFonts w:eastAsia="Calibri" w:cs="Tahoma"/>
          <w:color w:val="000000" w:themeColor="text1"/>
          <w:szCs w:val="24"/>
        </w:rPr>
        <w:t xml:space="preserve"> </w:t>
      </w:r>
      <w:r w:rsidR="001C64B4" w:rsidRPr="000A080F">
        <w:rPr>
          <w:rFonts w:eastAsia="Calibri" w:cs="Tahoma"/>
          <w:color w:val="000000" w:themeColor="text1"/>
          <w:szCs w:val="24"/>
        </w:rPr>
        <w:t xml:space="preserve">en el ámbito de la UPM </w:t>
      </w:r>
      <w:r w:rsidRPr="000A080F">
        <w:rPr>
          <w:rFonts w:eastAsia="Calibri" w:cs="Tahoma"/>
          <w:color w:val="000000" w:themeColor="text1"/>
          <w:szCs w:val="24"/>
        </w:rPr>
        <w:t xml:space="preserve">descritos en </w:t>
      </w:r>
      <w:r w:rsidR="000B7643">
        <w:rPr>
          <w:rFonts w:eastAsia="Calibri" w:cs="Tahoma"/>
          <w:color w:val="000000" w:themeColor="text1"/>
          <w:szCs w:val="24"/>
        </w:rPr>
        <w:t xml:space="preserve">la </w:t>
      </w:r>
      <w:hyperlink r:id="rId11" w:history="1">
        <w:r w:rsidR="000B7643">
          <w:rPr>
            <w:rStyle w:val="Hipervnculo"/>
            <w:rFonts w:eastAsia="Calibri" w:cs="Tahoma"/>
            <w:szCs w:val="24"/>
          </w:rPr>
          <w:t>Sede Electrónica UPM sobre Protección de Datos</w:t>
        </w:r>
      </w:hyperlink>
      <w:r w:rsidR="000B7643">
        <w:rPr>
          <w:rFonts w:eastAsia="Calibri" w:cs="Tahoma"/>
          <w:color w:val="000000" w:themeColor="text1"/>
          <w:szCs w:val="24"/>
        </w:rPr>
        <w:t>.</w:t>
      </w:r>
    </w:p>
    <w:p w14:paraId="0D8438BC" w14:textId="77777777" w:rsidR="005C25E7" w:rsidRDefault="005C25E7" w:rsidP="007626A5">
      <w:pPr>
        <w:spacing w:after="0" w:afterAutospacing="0"/>
        <w:rPr>
          <w:rFonts w:eastAsia="Calibri" w:cs="Tahoma"/>
          <w:color w:val="000000" w:themeColor="text1"/>
          <w:szCs w:val="24"/>
        </w:rPr>
      </w:pPr>
    </w:p>
    <w:p w14:paraId="6584B3C7" w14:textId="56080A69" w:rsidR="368A3027" w:rsidRPr="000A080F" w:rsidRDefault="368A3027" w:rsidP="007626A5">
      <w:pPr>
        <w:spacing w:after="0" w:afterAutospacing="0"/>
        <w:rPr>
          <w:rFonts w:eastAsia="Calibri" w:cs="Tahoma"/>
          <w:color w:val="000000" w:themeColor="text1"/>
          <w:szCs w:val="24"/>
        </w:rPr>
      </w:pPr>
      <w:r w:rsidRPr="000A080F">
        <w:rPr>
          <w:rFonts w:eastAsia="Calibri" w:cs="Tahoma"/>
          <w:color w:val="000000" w:themeColor="text1"/>
          <w:szCs w:val="24"/>
        </w:rPr>
        <w:t xml:space="preserve">Además, </w:t>
      </w:r>
      <w:r w:rsidRPr="000A080F">
        <w:rPr>
          <w:rFonts w:eastAsia="Calibri" w:cs="Tahoma"/>
          <w:b/>
          <w:bCs/>
          <w:color w:val="000000" w:themeColor="text1"/>
          <w:szCs w:val="24"/>
        </w:rPr>
        <w:t>me comprometo a:</w:t>
      </w:r>
    </w:p>
    <w:p w14:paraId="37E91A66" w14:textId="7AB8FCBA" w:rsidR="368A3027" w:rsidRPr="000A080F" w:rsidRDefault="368A3027" w:rsidP="000A080F">
      <w:pPr>
        <w:pStyle w:val="Prrafodelista"/>
        <w:numPr>
          <w:ilvl w:val="0"/>
          <w:numId w:val="18"/>
        </w:numPr>
        <w:rPr>
          <w:rFonts w:eastAsia="Calibri" w:cs="Tahoma"/>
          <w:color w:val="000000" w:themeColor="text1"/>
          <w:szCs w:val="24"/>
        </w:rPr>
      </w:pPr>
      <w:r w:rsidRPr="000A080F">
        <w:rPr>
          <w:rFonts w:eastAsia="Calibri" w:cs="Tahoma"/>
          <w:color w:val="000000" w:themeColor="text1"/>
          <w:szCs w:val="24"/>
        </w:rPr>
        <w:t>avisar a la persona coordinadora de la acción voluntaria en la que participo en caso de que no pueda acudir por una causa justificada</w:t>
      </w:r>
      <w:r w:rsidR="001C422D">
        <w:rPr>
          <w:rFonts w:eastAsia="Calibri" w:cs="Tahoma"/>
          <w:color w:val="000000" w:themeColor="text1"/>
          <w:szCs w:val="24"/>
        </w:rPr>
        <w:t>;</w:t>
      </w:r>
    </w:p>
    <w:p w14:paraId="609FBEF4" w14:textId="7AE042AD" w:rsidR="368A3027" w:rsidRPr="000A080F" w:rsidRDefault="368A3027" w:rsidP="000A080F">
      <w:pPr>
        <w:pStyle w:val="Prrafodelista"/>
        <w:numPr>
          <w:ilvl w:val="0"/>
          <w:numId w:val="18"/>
        </w:numPr>
        <w:rPr>
          <w:rFonts w:eastAsia="Calibri" w:cs="Tahoma"/>
          <w:color w:val="000000" w:themeColor="text1"/>
          <w:szCs w:val="24"/>
        </w:rPr>
      </w:pPr>
      <w:r w:rsidRPr="000A080F">
        <w:rPr>
          <w:rFonts w:eastAsia="Calibri" w:cs="Tahoma"/>
          <w:color w:val="000000" w:themeColor="text1"/>
          <w:szCs w:val="24"/>
        </w:rPr>
        <w:t>que mi participación en el Programa Voluntariado Nacional UPM es de carácter voluntario y altruista, por lo que no tiene ningún carácter de relación laboral ni recompensa económica</w:t>
      </w:r>
      <w:r w:rsidR="001C422D">
        <w:rPr>
          <w:rFonts w:eastAsia="Calibri" w:cs="Tahoma"/>
          <w:color w:val="000000" w:themeColor="text1"/>
          <w:szCs w:val="24"/>
        </w:rPr>
        <w:t>;</w:t>
      </w:r>
    </w:p>
    <w:p w14:paraId="64D2A3D5" w14:textId="6771E0C5" w:rsidR="368A3027" w:rsidRDefault="368A3027" w:rsidP="000A080F">
      <w:pPr>
        <w:pStyle w:val="Prrafodelista"/>
        <w:numPr>
          <w:ilvl w:val="0"/>
          <w:numId w:val="18"/>
        </w:numPr>
        <w:rPr>
          <w:rFonts w:eastAsia="Calibri" w:cs="Tahoma"/>
          <w:color w:val="000000" w:themeColor="text1"/>
          <w:szCs w:val="24"/>
        </w:rPr>
      </w:pPr>
      <w:r w:rsidRPr="000A080F">
        <w:rPr>
          <w:rFonts w:eastAsia="Calibri" w:cs="Tahoma"/>
          <w:color w:val="000000" w:themeColor="text1"/>
          <w:szCs w:val="24"/>
        </w:rPr>
        <w:t>respetar a las personas beneficiarias de mi acción voluntaria y guardar confidencialidad con la información que me aportan.</w:t>
      </w:r>
    </w:p>
    <w:p w14:paraId="7F1D2BD6" w14:textId="77777777" w:rsidR="005C25E7" w:rsidRPr="000A080F" w:rsidRDefault="005C25E7" w:rsidP="005C25E7">
      <w:pPr>
        <w:pStyle w:val="Prrafodelista"/>
        <w:rPr>
          <w:rFonts w:eastAsia="Calibri" w:cs="Tahoma"/>
          <w:color w:val="000000" w:themeColor="text1"/>
          <w:szCs w:val="24"/>
        </w:rPr>
      </w:pPr>
    </w:p>
    <w:p w14:paraId="6230BFFD" w14:textId="12198180" w:rsidR="368A3027" w:rsidRPr="000A080F" w:rsidRDefault="368A3027" w:rsidP="007626A5">
      <w:pPr>
        <w:ind w:firstLine="357"/>
        <w:contextualSpacing w:val="0"/>
        <w:rPr>
          <w:rFonts w:eastAsia="Calibri" w:cs="Tahoma"/>
          <w:color w:val="000000" w:themeColor="text1"/>
          <w:szCs w:val="24"/>
        </w:rPr>
      </w:pPr>
      <w:r w:rsidRPr="000A080F">
        <w:rPr>
          <w:rFonts w:eastAsia="Calibri" w:cs="Tahoma"/>
          <w:color w:val="000000" w:themeColor="text1"/>
          <w:szCs w:val="24"/>
        </w:rPr>
        <w:t xml:space="preserve">El Vicerrectorado de Igualdad, Diversidad y Compromiso Social, como estructura solidaria de la Universidad Politécnica de Madrid, asume la responsabilidad y el compromiso de acoger, acompañar y facilitar toda la formación necesaria </w:t>
      </w:r>
      <w:r w:rsidR="001C64B4" w:rsidRPr="000A080F">
        <w:rPr>
          <w:rFonts w:eastAsia="Calibri" w:cs="Tahoma"/>
          <w:color w:val="000000" w:themeColor="text1"/>
          <w:szCs w:val="24"/>
        </w:rPr>
        <w:t>a cada</w:t>
      </w:r>
      <w:r w:rsidRPr="000A080F">
        <w:rPr>
          <w:rFonts w:eastAsia="Calibri" w:cs="Tahoma"/>
          <w:color w:val="000000" w:themeColor="text1"/>
          <w:szCs w:val="24"/>
        </w:rPr>
        <w:t xml:space="preserve"> estudiante, así como velar por el cumplimiento de </w:t>
      </w:r>
      <w:r w:rsidR="001C64B4" w:rsidRPr="000A080F">
        <w:rPr>
          <w:rFonts w:eastAsia="Calibri" w:cs="Tahoma"/>
          <w:color w:val="000000" w:themeColor="text1"/>
          <w:szCs w:val="24"/>
        </w:rPr>
        <w:t>sus</w:t>
      </w:r>
      <w:r w:rsidRPr="000A080F">
        <w:rPr>
          <w:rFonts w:eastAsia="Calibri" w:cs="Tahoma"/>
          <w:color w:val="000000" w:themeColor="text1"/>
          <w:szCs w:val="24"/>
        </w:rPr>
        <w:t xml:space="preserve"> derechos.</w:t>
      </w:r>
    </w:p>
    <w:p w14:paraId="0252BD0F" w14:textId="36D36085" w:rsidR="4089463F" w:rsidRPr="000A080F" w:rsidRDefault="368A3027" w:rsidP="007626A5">
      <w:pPr>
        <w:ind w:firstLine="357"/>
        <w:contextualSpacing w:val="0"/>
        <w:rPr>
          <w:rFonts w:eastAsia="Calibri" w:cs="Tahoma"/>
          <w:color w:val="000000" w:themeColor="text1"/>
          <w:szCs w:val="24"/>
        </w:rPr>
      </w:pPr>
      <w:r w:rsidRPr="000A080F">
        <w:rPr>
          <w:rFonts w:eastAsia="Calibri" w:cs="Tahoma"/>
          <w:color w:val="000000" w:themeColor="text1"/>
          <w:szCs w:val="24"/>
        </w:rPr>
        <w:t xml:space="preserve">El cumplimiento completo del itinerario permite </w:t>
      </w:r>
      <w:r w:rsidRPr="000A080F">
        <w:rPr>
          <w:rFonts w:eastAsia="Calibri" w:cs="Tahoma"/>
          <w:b/>
          <w:bCs/>
          <w:color w:val="000000" w:themeColor="text1"/>
          <w:szCs w:val="24"/>
        </w:rPr>
        <w:t>el reconocimiento de 3 ECTS para el estudiantado de Grado</w:t>
      </w:r>
      <w:r w:rsidRPr="000A080F">
        <w:rPr>
          <w:rFonts w:eastAsia="Calibri" w:cs="Tahoma"/>
          <w:color w:val="000000" w:themeColor="text1"/>
          <w:szCs w:val="24"/>
        </w:rPr>
        <w:t xml:space="preserve">. En caso de querer optar a un reconocimiento de créditos se debe probar la </w:t>
      </w:r>
      <w:r w:rsidRPr="000A080F">
        <w:rPr>
          <w:rFonts w:eastAsia="Calibri" w:cs="Tahoma"/>
          <w:b/>
          <w:bCs/>
          <w:color w:val="000000" w:themeColor="text1"/>
          <w:szCs w:val="24"/>
        </w:rPr>
        <w:t>asistencia a por lo menos el 80%</w:t>
      </w:r>
      <w:r w:rsidRPr="000A080F">
        <w:rPr>
          <w:rFonts w:eastAsia="Calibri" w:cs="Tahoma"/>
          <w:color w:val="000000" w:themeColor="text1"/>
          <w:szCs w:val="24"/>
        </w:rPr>
        <w:t xml:space="preserve"> de la acción voluntaria, así como </w:t>
      </w:r>
      <w:r w:rsidRPr="000A080F">
        <w:rPr>
          <w:rFonts w:eastAsia="Calibri" w:cs="Tahoma"/>
          <w:b/>
          <w:bCs/>
          <w:color w:val="000000" w:themeColor="text1"/>
          <w:szCs w:val="24"/>
        </w:rPr>
        <w:t>realizar el itinerario formativo</w:t>
      </w:r>
      <w:r w:rsidR="001C64B4" w:rsidRPr="000A080F">
        <w:rPr>
          <w:rFonts w:eastAsia="Calibri" w:cs="Tahoma"/>
          <w:b/>
          <w:bCs/>
          <w:color w:val="000000" w:themeColor="text1"/>
          <w:szCs w:val="24"/>
        </w:rPr>
        <w:t xml:space="preserve"> y presentar un informe final.</w:t>
      </w:r>
    </w:p>
    <w:p w14:paraId="7F05B0C2" w14:textId="185B0827" w:rsidR="00344840" w:rsidRPr="000A080F" w:rsidRDefault="368A3027" w:rsidP="007626A5">
      <w:pPr>
        <w:ind w:firstLine="357"/>
        <w:contextualSpacing w:val="0"/>
        <w:rPr>
          <w:rFonts w:eastAsia="Calibri" w:cs="Tahoma"/>
          <w:color w:val="000000" w:themeColor="text1"/>
          <w:szCs w:val="24"/>
        </w:rPr>
      </w:pPr>
      <w:r w:rsidRPr="000A080F">
        <w:rPr>
          <w:rFonts w:eastAsia="Calibri" w:cs="Tahoma"/>
          <w:color w:val="000000" w:themeColor="text1"/>
          <w:szCs w:val="24"/>
        </w:rPr>
        <w:lastRenderedPageBreak/>
        <w:t>Y para que conste y surta efecto donde proceda, se firma la presente en</w:t>
      </w:r>
    </w:p>
    <w:p w14:paraId="45DE7463" w14:textId="63ED9797" w:rsidR="368A3027" w:rsidRPr="000A080F" w:rsidRDefault="007626A5" w:rsidP="000A080F">
      <w:pPr>
        <w:jc w:val="center"/>
        <w:rPr>
          <w:rFonts w:eastAsia="Calibri" w:cs="Tahoma"/>
          <w:color w:val="000000" w:themeColor="text1"/>
          <w:szCs w:val="24"/>
        </w:rPr>
      </w:pPr>
      <w:r>
        <w:rPr>
          <w:rFonts w:eastAsia="Calibri" w:cs="Tahoma"/>
          <w:color w:val="000000" w:themeColor="text1"/>
          <w:szCs w:val="24"/>
        </w:rPr>
        <w:t xml:space="preserve">En </w:t>
      </w:r>
      <w:r w:rsidR="368A3027" w:rsidRPr="000A080F">
        <w:rPr>
          <w:rFonts w:eastAsia="Calibri" w:cs="Tahoma"/>
          <w:color w:val="000000" w:themeColor="text1"/>
          <w:szCs w:val="24"/>
        </w:rPr>
        <w:t>Madrid, a</w:t>
      </w:r>
      <w:r w:rsidR="00E605F4" w:rsidRPr="000A080F">
        <w:rPr>
          <w:rFonts w:eastAsia="Calibri" w:cs="Tahoma"/>
          <w:color w:val="000000" w:themeColor="text1"/>
          <w:szCs w:val="24"/>
        </w:rPr>
        <w:t xml:space="preserve"> </w:t>
      </w:r>
      <w:sdt>
        <w:sdtPr>
          <w:rPr>
            <w:rStyle w:val="Formulario"/>
          </w:rPr>
          <w:alias w:val="Día"/>
          <w:tag w:val="Día"/>
          <w:id w:val="879816628"/>
          <w:placeholder>
            <w:docPart w:val="DefaultPlaceholder_-1854013440"/>
          </w:placeholder>
          <w15:color w:val="000000"/>
        </w:sdtPr>
        <w:sdtEndPr>
          <w:rPr>
            <w:rStyle w:val="Formulario"/>
          </w:rPr>
        </w:sdtEndPr>
        <w:sdtContent>
          <w:r w:rsidR="00E605F4" w:rsidRPr="007626A5">
            <w:rPr>
              <w:rStyle w:val="Formulario"/>
              <w:shd w:val="clear" w:color="auto" w:fill="BFBFBF" w:themeFill="background1" w:themeFillShade="BF"/>
            </w:rPr>
            <w:t>……</w:t>
          </w:r>
        </w:sdtContent>
      </w:sdt>
      <w:r w:rsidR="00E605F4" w:rsidRPr="000A080F">
        <w:rPr>
          <w:rFonts w:cs="Tahoma"/>
          <w:szCs w:val="24"/>
        </w:rPr>
        <w:t xml:space="preserve"> </w:t>
      </w:r>
      <w:r w:rsidR="368A3027" w:rsidRPr="000A080F">
        <w:rPr>
          <w:rFonts w:eastAsia="Calibri" w:cs="Tahoma"/>
          <w:color w:val="000000" w:themeColor="text1"/>
          <w:szCs w:val="24"/>
        </w:rPr>
        <w:t>de</w:t>
      </w:r>
      <w:r>
        <w:rPr>
          <w:rFonts w:eastAsia="Calibri" w:cs="Tahoma"/>
          <w:color w:val="000000" w:themeColor="text1"/>
          <w:szCs w:val="24"/>
        </w:rPr>
        <w:t xml:space="preserve"> </w:t>
      </w:r>
      <w:sdt>
        <w:sdtPr>
          <w:rPr>
            <w:rStyle w:val="Formulario"/>
          </w:rPr>
          <w:alias w:val="Mes"/>
          <w:tag w:val="Mes"/>
          <w:id w:val="-2028777801"/>
          <w:placeholder>
            <w:docPart w:val="DefaultPlaceholder_-1854013440"/>
          </w:placeholder>
          <w15:color w:val="000000"/>
        </w:sdtPr>
        <w:sdtEndPr>
          <w:rPr>
            <w:rStyle w:val="Formulario"/>
          </w:rPr>
        </w:sdtEndPr>
        <w:sdtContent>
          <w:r w:rsidR="00E605F4" w:rsidRPr="007626A5">
            <w:rPr>
              <w:rStyle w:val="Formulario"/>
              <w:shd w:val="clear" w:color="auto" w:fill="BFBFBF" w:themeFill="background1" w:themeFillShade="BF"/>
            </w:rPr>
            <w:t>……………</w:t>
          </w:r>
        </w:sdtContent>
      </w:sdt>
      <w:r w:rsidR="00E605F4" w:rsidRPr="000A080F">
        <w:rPr>
          <w:rFonts w:cs="Tahoma"/>
          <w:szCs w:val="24"/>
        </w:rPr>
        <w:t xml:space="preserve">  </w:t>
      </w:r>
      <w:r w:rsidR="368A3027" w:rsidRPr="000A080F">
        <w:rPr>
          <w:rFonts w:eastAsia="Calibri" w:cs="Tahoma"/>
          <w:color w:val="000000" w:themeColor="text1"/>
          <w:szCs w:val="24"/>
        </w:rPr>
        <w:t xml:space="preserve">de </w:t>
      </w:r>
      <w:r w:rsidR="00E605F4" w:rsidRPr="000A080F">
        <w:rPr>
          <w:rFonts w:eastAsia="Calibri" w:cs="Tahoma"/>
          <w:color w:val="000000" w:themeColor="text1"/>
          <w:szCs w:val="24"/>
        </w:rPr>
        <w:t>202</w:t>
      </w:r>
      <w:sdt>
        <w:sdtPr>
          <w:rPr>
            <w:rFonts w:eastAsia="Calibri" w:cs="Tahoma"/>
            <w:color w:val="000000" w:themeColor="text1"/>
            <w:szCs w:val="24"/>
          </w:rPr>
          <w:id w:val="1807193220"/>
          <w:placeholder>
            <w:docPart w:val="DefaultPlaceholder_-1854013440"/>
          </w:placeholder>
        </w:sdtPr>
        <w:sdtEndPr/>
        <w:sdtContent>
          <w:sdt>
            <w:sdtPr>
              <w:rPr>
                <w:rStyle w:val="Formulario"/>
              </w:rPr>
              <w:alias w:val="Año"/>
              <w:tag w:val="Año"/>
              <w:id w:val="1617257883"/>
              <w:placeholder>
                <w:docPart w:val="DefaultPlaceholder_-1854013440"/>
              </w:placeholder>
              <w15:color w:val="000000"/>
            </w:sdtPr>
            <w:sdtEndPr>
              <w:rPr>
                <w:rStyle w:val="Formulario"/>
              </w:rPr>
            </w:sdtEndPr>
            <w:sdtContent>
              <w:r w:rsidR="00E605F4" w:rsidRPr="007626A5">
                <w:rPr>
                  <w:rStyle w:val="Formulario"/>
                  <w:shd w:val="clear" w:color="auto" w:fill="BFBFBF" w:themeFill="background1" w:themeFillShade="BF"/>
                </w:rPr>
                <w:t>…</w:t>
              </w:r>
            </w:sdtContent>
          </w:sdt>
        </w:sdtContent>
      </w:sdt>
      <w:r w:rsidR="00E605F4" w:rsidRPr="000A080F">
        <w:rPr>
          <w:rFonts w:eastAsia="Calibri" w:cs="Tahoma"/>
          <w:color w:val="000000" w:themeColor="text1"/>
          <w:szCs w:val="24"/>
        </w:rPr>
        <w:t>.</w:t>
      </w:r>
    </w:p>
    <w:p w14:paraId="35387699" w14:textId="240DAF14" w:rsidR="4089463F" w:rsidRDefault="4089463F" w:rsidP="000A080F">
      <w:pPr>
        <w:rPr>
          <w:rFonts w:eastAsia="Calibri" w:cs="Tahoma"/>
          <w:color w:val="000000" w:themeColor="text1"/>
          <w:szCs w:val="24"/>
        </w:rPr>
      </w:pPr>
    </w:p>
    <w:p w14:paraId="1791031C" w14:textId="77777777" w:rsidR="007626A5" w:rsidRDefault="007626A5" w:rsidP="000A080F">
      <w:pPr>
        <w:rPr>
          <w:rFonts w:eastAsia="Calibri" w:cs="Tahoma"/>
          <w:color w:val="000000" w:themeColor="text1"/>
          <w:szCs w:val="24"/>
        </w:rPr>
      </w:pPr>
    </w:p>
    <w:p w14:paraId="77009F92" w14:textId="77777777" w:rsidR="007626A5" w:rsidRPr="000A080F" w:rsidRDefault="007626A5" w:rsidP="000A080F">
      <w:pPr>
        <w:rPr>
          <w:rFonts w:eastAsia="Calibri" w:cs="Tahoma"/>
          <w:color w:val="000000" w:themeColor="text1"/>
          <w:szCs w:val="24"/>
        </w:rPr>
      </w:pPr>
    </w:p>
    <w:p w14:paraId="754B7BA5" w14:textId="723509A8" w:rsidR="4089463F" w:rsidRPr="000A080F" w:rsidRDefault="368A3027" w:rsidP="007626A5">
      <w:pPr>
        <w:tabs>
          <w:tab w:val="left" w:pos="5715"/>
        </w:tabs>
        <w:jc w:val="center"/>
        <w:rPr>
          <w:rFonts w:eastAsia="Calibri" w:cs="Tahoma"/>
          <w:szCs w:val="24"/>
        </w:rPr>
      </w:pPr>
      <w:r w:rsidRPr="000A080F">
        <w:rPr>
          <w:rFonts w:eastAsia="Arial" w:cs="Tahoma"/>
          <w:color w:val="000000" w:themeColor="text1"/>
          <w:szCs w:val="24"/>
        </w:rPr>
        <w:t>Fdo.</w:t>
      </w:r>
      <w:r w:rsidR="00BD5C12">
        <w:rPr>
          <w:rFonts w:eastAsia="Arial" w:cs="Tahoma"/>
          <w:color w:val="000000" w:themeColor="text1"/>
          <w:szCs w:val="24"/>
        </w:rPr>
        <w:t xml:space="preserve"> </w:t>
      </w:r>
      <w:sdt>
        <w:sdtPr>
          <w:rPr>
            <w:rStyle w:val="Formulario"/>
          </w:rPr>
          <w:alias w:val="Nombre y Apellidos firmante"/>
          <w:tag w:val="Nombre y Apellidos firmante"/>
          <w:id w:val="2000159505"/>
          <w:placeholder>
            <w:docPart w:val="DefaultPlaceholder_-1854013440"/>
          </w:placeholder>
          <w:showingPlcHdr/>
          <w15:color w:val="000000"/>
        </w:sdtPr>
        <w:sdtEndPr>
          <w:rPr>
            <w:rStyle w:val="Fuentedeprrafopredeter"/>
            <w:rFonts w:eastAsia="Arial" w:cs="Tahoma"/>
            <w:color w:val="000000" w:themeColor="text1"/>
            <w:szCs w:val="24"/>
          </w:rPr>
        </w:sdtEndPr>
        <w:sdtContent>
          <w:r w:rsidR="0018324E" w:rsidRPr="0018324E">
            <w:rPr>
              <w:rStyle w:val="Textodelmarcadordeposicin"/>
              <w:color w:val="auto"/>
              <w:shd w:val="clear" w:color="auto" w:fill="BFBFBF" w:themeFill="background1" w:themeFillShade="BF"/>
            </w:rPr>
            <w:t>Haga clic o pulse aquí para escribir texto.</w:t>
          </w:r>
        </w:sdtContent>
      </w:sdt>
    </w:p>
    <w:sectPr w:rsidR="4089463F" w:rsidRPr="000A080F" w:rsidSect="00C222E5">
      <w:headerReference w:type="default" r:id="rId12"/>
      <w:footerReference w:type="even" r:id="rId13"/>
      <w:footerReference w:type="default" r:id="rId14"/>
      <w:pgSz w:w="12240" w:h="15840"/>
      <w:pgMar w:top="249" w:right="1440" w:bottom="1440" w:left="1440" w:header="102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D1A61" w14:textId="77777777" w:rsidR="00055DB0" w:rsidRDefault="00055DB0">
      <w:pPr>
        <w:spacing w:after="0" w:line="240" w:lineRule="auto"/>
      </w:pPr>
      <w:r>
        <w:separator/>
      </w:r>
    </w:p>
  </w:endnote>
  <w:endnote w:type="continuationSeparator" w:id="0">
    <w:p w14:paraId="2AE6531A" w14:textId="77777777" w:rsidR="00055DB0" w:rsidRDefault="00055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2144528288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006833DD" w14:textId="1104A848" w:rsidR="00694E79" w:rsidRDefault="00694E79" w:rsidP="00373231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</w:rPr>
          <w:fldChar w:fldCharType="end"/>
        </w:r>
      </w:p>
    </w:sdtContent>
  </w:sdt>
  <w:p w14:paraId="778D3CF3" w14:textId="77777777" w:rsidR="00694E79" w:rsidRDefault="00694E79" w:rsidP="00694E79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1448357434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2EFF0DA6" w14:textId="5EB0CD3C" w:rsidR="00694E79" w:rsidRDefault="00694E79" w:rsidP="00373231">
        <w:pPr>
          <w:pStyle w:val="Piedepgina"/>
          <w:framePr w:wrap="none" w:vAnchor="text" w:hAnchor="margin" w:xAlign="right" w:y="1"/>
          <w:rPr>
            <w:rStyle w:val="Nmerodepgina"/>
          </w:rPr>
        </w:pPr>
        <w:r w:rsidRPr="00D521EA">
          <w:rPr>
            <w:rStyle w:val="Nmerodepgina"/>
            <w:szCs w:val="24"/>
          </w:rPr>
          <w:fldChar w:fldCharType="begin"/>
        </w:r>
        <w:r w:rsidRPr="00D521EA">
          <w:rPr>
            <w:rStyle w:val="Nmerodepgina"/>
            <w:szCs w:val="24"/>
          </w:rPr>
          <w:instrText xml:space="preserve"> PAGE </w:instrText>
        </w:r>
        <w:r w:rsidRPr="00D521EA">
          <w:rPr>
            <w:rStyle w:val="Nmerodepgina"/>
            <w:szCs w:val="24"/>
          </w:rPr>
          <w:fldChar w:fldCharType="separate"/>
        </w:r>
        <w:r w:rsidRPr="00D521EA">
          <w:rPr>
            <w:rStyle w:val="Nmerodepgina"/>
            <w:noProof/>
            <w:szCs w:val="24"/>
          </w:rPr>
          <w:t>3</w:t>
        </w:r>
        <w:r w:rsidRPr="00D521EA">
          <w:rPr>
            <w:rStyle w:val="Nmerodepgina"/>
            <w:szCs w:val="24"/>
          </w:rPr>
          <w:fldChar w:fldCharType="end"/>
        </w:r>
      </w:p>
    </w:sdtContent>
  </w:sdt>
  <w:p w14:paraId="4141F250" w14:textId="21B1BBEB" w:rsidR="4089463F" w:rsidRPr="00D521EA" w:rsidRDefault="4089463F" w:rsidP="00D521E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E0F6A" w14:textId="77777777" w:rsidR="00055DB0" w:rsidRDefault="00055DB0">
      <w:pPr>
        <w:spacing w:after="0" w:line="240" w:lineRule="auto"/>
      </w:pPr>
      <w:r>
        <w:separator/>
      </w:r>
    </w:p>
  </w:footnote>
  <w:footnote w:type="continuationSeparator" w:id="0">
    <w:p w14:paraId="0017E959" w14:textId="77777777" w:rsidR="00055DB0" w:rsidRDefault="00055D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Layout w:type="fixed"/>
      <w:tblLook w:val="06A0" w:firstRow="1" w:lastRow="0" w:firstColumn="1" w:lastColumn="0" w:noHBand="1" w:noVBand="1"/>
    </w:tblPr>
    <w:tblGrid>
      <w:gridCol w:w="4957"/>
      <w:gridCol w:w="4257"/>
    </w:tblGrid>
    <w:tr w:rsidR="0C42730C" w:rsidRPr="00D521EA" w14:paraId="3EAD2E6A" w14:textId="77777777" w:rsidTr="00C222E5">
      <w:trPr>
        <w:trHeight w:val="1800"/>
      </w:trPr>
      <w:tc>
        <w:tcPr>
          <w:tcW w:w="4957" w:type="dxa"/>
        </w:tcPr>
        <w:p w14:paraId="22B466EC" w14:textId="6456540A" w:rsidR="0C42730C" w:rsidRPr="00C222E5" w:rsidRDefault="3DD02E69" w:rsidP="00C222E5">
          <w:pPr>
            <w:spacing w:after="0"/>
          </w:pPr>
          <w:r>
            <w:rPr>
              <w:noProof/>
            </w:rPr>
            <w:drawing>
              <wp:inline distT="0" distB="0" distL="0" distR="0" wp14:anchorId="3B71AF64" wp14:editId="51CB7B77">
                <wp:extent cx="2769080" cy="937571"/>
                <wp:effectExtent l="0" t="0" r="0" b="0"/>
                <wp:docPr id="206334496" name="drawing" descr="Logo UPM + Lo,go Voluntariado UP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73672298" name="drawing" descr="Logo UPM + Lo,go Voluntariado UPM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86954" cy="94362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7" w:type="dxa"/>
          <w:vAlign w:val="center"/>
        </w:tcPr>
        <w:p w14:paraId="0E46BAFC" w14:textId="3D9471C0" w:rsidR="0C42730C" w:rsidRPr="003E2BDD" w:rsidRDefault="4089463F" w:rsidP="00D521EA">
          <w:pPr>
            <w:pStyle w:val="Ttulo2"/>
            <w:jc w:val="right"/>
            <w:rPr>
              <w:rFonts w:eastAsia="Calibri" w:cs="Calibri"/>
              <w:color w:val="365F91" w:themeColor="accent1" w:themeShade="BF"/>
              <w:sz w:val="22"/>
              <w:szCs w:val="22"/>
            </w:rPr>
          </w:pPr>
          <w:r w:rsidRPr="003E2BDD">
            <w:rPr>
              <w:rFonts w:eastAsia="Calibri" w:cs="Calibri"/>
              <w:color w:val="365F91" w:themeColor="accent1" w:themeShade="BF"/>
              <w:sz w:val="22"/>
              <w:szCs w:val="22"/>
            </w:rPr>
            <w:t>Vicerrectorado de Igualdad,</w:t>
          </w:r>
          <w:r w:rsidR="00D521EA" w:rsidRPr="003E2BDD">
            <w:rPr>
              <w:rFonts w:eastAsia="Calibri" w:cs="Calibri"/>
              <w:color w:val="365F91" w:themeColor="accent1" w:themeShade="BF"/>
              <w:sz w:val="22"/>
              <w:szCs w:val="22"/>
            </w:rPr>
            <w:t xml:space="preserve"> </w:t>
          </w:r>
          <w:r w:rsidRPr="003E2BDD">
            <w:rPr>
              <w:rFonts w:eastAsia="Calibri" w:cs="Calibri"/>
              <w:color w:val="365F91" w:themeColor="accent1" w:themeShade="BF"/>
              <w:sz w:val="22"/>
              <w:szCs w:val="22"/>
            </w:rPr>
            <w:t>Diversidad y Compromiso Social</w:t>
          </w:r>
        </w:p>
      </w:tc>
    </w:tr>
  </w:tbl>
  <w:p w14:paraId="17C36A11" w14:textId="16D7A15C" w:rsidR="0C42730C" w:rsidRPr="001036FF" w:rsidRDefault="0C42730C" w:rsidP="009F1C33">
    <w:pPr>
      <w:pStyle w:val="Encabezado"/>
      <w:rPr>
        <w:sz w:val="10"/>
        <w:szCs w:val="8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tg0SG0OKOAw0PV" int2:id="FsfDgVbX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BC48448"/>
    <w:multiLevelType w:val="hybridMultilevel"/>
    <w:tmpl w:val="897A9E5A"/>
    <w:lvl w:ilvl="0" w:tplc="4F9CAB38"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167863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9C11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6E6E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8A45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849E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5ABE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D8F0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FE2A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33C761"/>
    <w:multiLevelType w:val="hybridMultilevel"/>
    <w:tmpl w:val="87566082"/>
    <w:lvl w:ilvl="0" w:tplc="B514599C"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23745C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E868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C64E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5037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22B1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7419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B8F9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2098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753D82"/>
    <w:multiLevelType w:val="hybridMultilevel"/>
    <w:tmpl w:val="D51892D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0C4CA9"/>
    <w:multiLevelType w:val="hybridMultilevel"/>
    <w:tmpl w:val="AC8ADC18"/>
    <w:lvl w:ilvl="0" w:tplc="45703B1E"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6B344A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EC1A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EC2B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A26E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DADA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72FE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0E95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E868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CF68EB"/>
    <w:multiLevelType w:val="hybridMultilevel"/>
    <w:tmpl w:val="06A408D4"/>
    <w:lvl w:ilvl="0" w:tplc="1FE05BE4">
      <w:start w:val="1"/>
      <w:numFmt w:val="decimal"/>
      <w:lvlText w:val="%1."/>
      <w:lvlJc w:val="left"/>
      <w:pPr>
        <w:ind w:left="720" w:hanging="360"/>
      </w:pPr>
    </w:lvl>
    <w:lvl w:ilvl="1" w:tplc="D416DE8E">
      <w:start w:val="1"/>
      <w:numFmt w:val="lowerLetter"/>
      <w:lvlText w:val="%2."/>
      <w:lvlJc w:val="left"/>
      <w:pPr>
        <w:ind w:left="1440" w:hanging="360"/>
      </w:pPr>
    </w:lvl>
    <w:lvl w:ilvl="2" w:tplc="A4362BAC">
      <w:start w:val="1"/>
      <w:numFmt w:val="lowerRoman"/>
      <w:lvlText w:val="%3."/>
      <w:lvlJc w:val="right"/>
      <w:pPr>
        <w:ind w:left="2160" w:hanging="180"/>
      </w:pPr>
    </w:lvl>
    <w:lvl w:ilvl="3" w:tplc="D3446150">
      <w:start w:val="1"/>
      <w:numFmt w:val="decimal"/>
      <w:lvlText w:val="%4."/>
      <w:lvlJc w:val="left"/>
      <w:pPr>
        <w:ind w:left="2880" w:hanging="360"/>
      </w:pPr>
    </w:lvl>
    <w:lvl w:ilvl="4" w:tplc="CB807B60">
      <w:start w:val="1"/>
      <w:numFmt w:val="lowerLetter"/>
      <w:lvlText w:val="%5."/>
      <w:lvlJc w:val="left"/>
      <w:pPr>
        <w:ind w:left="3600" w:hanging="360"/>
      </w:pPr>
    </w:lvl>
    <w:lvl w:ilvl="5" w:tplc="B388F5A6">
      <w:start w:val="1"/>
      <w:numFmt w:val="lowerRoman"/>
      <w:lvlText w:val="%6."/>
      <w:lvlJc w:val="right"/>
      <w:pPr>
        <w:ind w:left="4320" w:hanging="180"/>
      </w:pPr>
    </w:lvl>
    <w:lvl w:ilvl="6" w:tplc="641E7348">
      <w:start w:val="1"/>
      <w:numFmt w:val="decimal"/>
      <w:lvlText w:val="%7."/>
      <w:lvlJc w:val="left"/>
      <w:pPr>
        <w:ind w:left="5040" w:hanging="360"/>
      </w:pPr>
    </w:lvl>
    <w:lvl w:ilvl="7" w:tplc="F15E373E">
      <w:start w:val="1"/>
      <w:numFmt w:val="lowerLetter"/>
      <w:lvlText w:val="%8."/>
      <w:lvlJc w:val="left"/>
      <w:pPr>
        <w:ind w:left="5760" w:hanging="360"/>
      </w:pPr>
    </w:lvl>
    <w:lvl w:ilvl="8" w:tplc="C900951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423D71"/>
    <w:multiLevelType w:val="hybridMultilevel"/>
    <w:tmpl w:val="25A69FF4"/>
    <w:lvl w:ilvl="0" w:tplc="E1BA3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E40FB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A064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D4AF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D2E5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5058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6CA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7CF0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6EEE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24D058"/>
    <w:multiLevelType w:val="hybridMultilevel"/>
    <w:tmpl w:val="283E4232"/>
    <w:lvl w:ilvl="0" w:tplc="FC9A3542"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97C04D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B614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14F7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F694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0EC0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5878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848D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0009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64BC14"/>
    <w:multiLevelType w:val="hybridMultilevel"/>
    <w:tmpl w:val="6304218E"/>
    <w:lvl w:ilvl="0" w:tplc="9DB0DCF2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C6C2BEB8">
      <w:start w:val="1"/>
      <w:numFmt w:val="lowerLetter"/>
      <w:lvlText w:val="%2."/>
      <w:lvlJc w:val="left"/>
      <w:pPr>
        <w:ind w:left="1440" w:hanging="360"/>
      </w:pPr>
    </w:lvl>
    <w:lvl w:ilvl="2" w:tplc="0C5C97E2">
      <w:start w:val="1"/>
      <w:numFmt w:val="lowerRoman"/>
      <w:lvlText w:val="%3."/>
      <w:lvlJc w:val="right"/>
      <w:pPr>
        <w:ind w:left="2160" w:hanging="180"/>
      </w:pPr>
    </w:lvl>
    <w:lvl w:ilvl="3" w:tplc="687860E2">
      <w:start w:val="1"/>
      <w:numFmt w:val="decimal"/>
      <w:lvlText w:val="%4."/>
      <w:lvlJc w:val="left"/>
      <w:pPr>
        <w:ind w:left="2880" w:hanging="360"/>
      </w:pPr>
    </w:lvl>
    <w:lvl w:ilvl="4" w:tplc="1BE231C4">
      <w:start w:val="1"/>
      <w:numFmt w:val="lowerLetter"/>
      <w:lvlText w:val="%5."/>
      <w:lvlJc w:val="left"/>
      <w:pPr>
        <w:ind w:left="3600" w:hanging="360"/>
      </w:pPr>
    </w:lvl>
    <w:lvl w:ilvl="5" w:tplc="803E66B0">
      <w:start w:val="1"/>
      <w:numFmt w:val="lowerRoman"/>
      <w:lvlText w:val="%6."/>
      <w:lvlJc w:val="right"/>
      <w:pPr>
        <w:ind w:left="4320" w:hanging="180"/>
      </w:pPr>
    </w:lvl>
    <w:lvl w:ilvl="6" w:tplc="EB3614F8">
      <w:start w:val="1"/>
      <w:numFmt w:val="decimal"/>
      <w:lvlText w:val="%7."/>
      <w:lvlJc w:val="left"/>
      <w:pPr>
        <w:ind w:left="5040" w:hanging="360"/>
      </w:pPr>
    </w:lvl>
    <w:lvl w:ilvl="7" w:tplc="E382759A">
      <w:start w:val="1"/>
      <w:numFmt w:val="lowerLetter"/>
      <w:lvlText w:val="%8."/>
      <w:lvlJc w:val="left"/>
      <w:pPr>
        <w:ind w:left="5760" w:hanging="360"/>
      </w:pPr>
    </w:lvl>
    <w:lvl w:ilvl="8" w:tplc="37181596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F674D6"/>
    <w:multiLevelType w:val="hybridMultilevel"/>
    <w:tmpl w:val="494672A2"/>
    <w:lvl w:ilvl="0" w:tplc="23E465C8"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73A6E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56C9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0A1D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6C51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2A0D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FCB1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464A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6A1B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EC6333"/>
    <w:multiLevelType w:val="hybridMultilevel"/>
    <w:tmpl w:val="20329D82"/>
    <w:lvl w:ilvl="0" w:tplc="F3FA3F7A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9E50D406">
      <w:start w:val="1"/>
      <w:numFmt w:val="lowerLetter"/>
      <w:lvlText w:val="%2."/>
      <w:lvlJc w:val="left"/>
      <w:pPr>
        <w:ind w:left="1440" w:hanging="360"/>
      </w:pPr>
    </w:lvl>
    <w:lvl w:ilvl="2" w:tplc="9D6A9688">
      <w:start w:val="1"/>
      <w:numFmt w:val="lowerRoman"/>
      <w:lvlText w:val="%3."/>
      <w:lvlJc w:val="right"/>
      <w:pPr>
        <w:ind w:left="2160" w:hanging="180"/>
      </w:pPr>
    </w:lvl>
    <w:lvl w:ilvl="3" w:tplc="72C21D88">
      <w:start w:val="1"/>
      <w:numFmt w:val="decimal"/>
      <w:lvlText w:val="%4."/>
      <w:lvlJc w:val="left"/>
      <w:pPr>
        <w:ind w:left="2880" w:hanging="360"/>
      </w:pPr>
    </w:lvl>
    <w:lvl w:ilvl="4" w:tplc="6B7024DA">
      <w:start w:val="1"/>
      <w:numFmt w:val="lowerLetter"/>
      <w:lvlText w:val="%5."/>
      <w:lvlJc w:val="left"/>
      <w:pPr>
        <w:ind w:left="3600" w:hanging="360"/>
      </w:pPr>
    </w:lvl>
    <w:lvl w:ilvl="5" w:tplc="417CAAEE">
      <w:start w:val="1"/>
      <w:numFmt w:val="lowerRoman"/>
      <w:lvlText w:val="%6."/>
      <w:lvlJc w:val="right"/>
      <w:pPr>
        <w:ind w:left="4320" w:hanging="180"/>
      </w:pPr>
    </w:lvl>
    <w:lvl w:ilvl="6" w:tplc="EBC21D34">
      <w:start w:val="1"/>
      <w:numFmt w:val="decimal"/>
      <w:lvlText w:val="%7."/>
      <w:lvlJc w:val="left"/>
      <w:pPr>
        <w:ind w:left="5040" w:hanging="360"/>
      </w:pPr>
    </w:lvl>
    <w:lvl w:ilvl="7" w:tplc="B94C2230">
      <w:start w:val="1"/>
      <w:numFmt w:val="lowerLetter"/>
      <w:lvlText w:val="%8."/>
      <w:lvlJc w:val="left"/>
      <w:pPr>
        <w:ind w:left="5760" w:hanging="360"/>
      </w:pPr>
    </w:lvl>
    <w:lvl w:ilvl="8" w:tplc="14A675E4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6C8590"/>
    <w:multiLevelType w:val="hybridMultilevel"/>
    <w:tmpl w:val="BD6C72D8"/>
    <w:lvl w:ilvl="0" w:tplc="47609E4A"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958C5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624E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BA21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261B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2265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B88E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9499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46CA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53445B"/>
    <w:multiLevelType w:val="hybridMultilevel"/>
    <w:tmpl w:val="92568756"/>
    <w:lvl w:ilvl="0" w:tplc="688EA0EC"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BB448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F0D1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D863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56F9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300C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9669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4E13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7CDF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013A52"/>
    <w:multiLevelType w:val="hybridMultilevel"/>
    <w:tmpl w:val="153E387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2F297E"/>
    <w:multiLevelType w:val="hybridMultilevel"/>
    <w:tmpl w:val="DDE2BA30"/>
    <w:lvl w:ilvl="0" w:tplc="34A04CD2"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6816A6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5023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E2B7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960B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F8F1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9658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00C0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D0BC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C80ABE"/>
    <w:multiLevelType w:val="hybridMultilevel"/>
    <w:tmpl w:val="E39444CE"/>
    <w:lvl w:ilvl="0" w:tplc="E53E2CB8"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34CC7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6C9B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E6C4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F8FA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BC8A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F8DC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5050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F2B9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53214D"/>
    <w:multiLevelType w:val="hybridMultilevel"/>
    <w:tmpl w:val="AFA2817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B52D55"/>
    <w:multiLevelType w:val="hybridMultilevel"/>
    <w:tmpl w:val="6914B3D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C8223B"/>
    <w:multiLevelType w:val="hybridMultilevel"/>
    <w:tmpl w:val="D0A04790"/>
    <w:lvl w:ilvl="0" w:tplc="B874EF6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14E29FBE">
      <w:start w:val="1"/>
      <w:numFmt w:val="lowerLetter"/>
      <w:lvlText w:val="%2."/>
      <w:lvlJc w:val="left"/>
      <w:pPr>
        <w:ind w:left="1440" w:hanging="360"/>
      </w:pPr>
    </w:lvl>
    <w:lvl w:ilvl="2" w:tplc="CDD04316">
      <w:start w:val="1"/>
      <w:numFmt w:val="lowerRoman"/>
      <w:lvlText w:val="%3."/>
      <w:lvlJc w:val="right"/>
      <w:pPr>
        <w:ind w:left="2160" w:hanging="180"/>
      </w:pPr>
    </w:lvl>
    <w:lvl w:ilvl="3" w:tplc="F488C8D4">
      <w:start w:val="1"/>
      <w:numFmt w:val="decimal"/>
      <w:lvlText w:val="%4."/>
      <w:lvlJc w:val="left"/>
      <w:pPr>
        <w:ind w:left="2880" w:hanging="360"/>
      </w:pPr>
    </w:lvl>
    <w:lvl w:ilvl="4" w:tplc="E5548B1A">
      <w:start w:val="1"/>
      <w:numFmt w:val="lowerLetter"/>
      <w:lvlText w:val="%5."/>
      <w:lvlJc w:val="left"/>
      <w:pPr>
        <w:ind w:left="3600" w:hanging="360"/>
      </w:pPr>
    </w:lvl>
    <w:lvl w:ilvl="5" w:tplc="03A08858">
      <w:start w:val="1"/>
      <w:numFmt w:val="lowerRoman"/>
      <w:lvlText w:val="%6."/>
      <w:lvlJc w:val="right"/>
      <w:pPr>
        <w:ind w:left="4320" w:hanging="180"/>
      </w:pPr>
    </w:lvl>
    <w:lvl w:ilvl="6" w:tplc="1BA03E4E">
      <w:start w:val="1"/>
      <w:numFmt w:val="decimal"/>
      <w:lvlText w:val="%7."/>
      <w:lvlJc w:val="left"/>
      <w:pPr>
        <w:ind w:left="5040" w:hanging="360"/>
      </w:pPr>
    </w:lvl>
    <w:lvl w:ilvl="7" w:tplc="98CA211A">
      <w:start w:val="1"/>
      <w:numFmt w:val="lowerLetter"/>
      <w:lvlText w:val="%8."/>
      <w:lvlJc w:val="left"/>
      <w:pPr>
        <w:ind w:left="5760" w:hanging="360"/>
      </w:pPr>
    </w:lvl>
    <w:lvl w:ilvl="8" w:tplc="55A647CE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436900"/>
    <w:multiLevelType w:val="multilevel"/>
    <w:tmpl w:val="FA80B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41354C6"/>
    <w:multiLevelType w:val="hybridMultilevel"/>
    <w:tmpl w:val="5448C68A"/>
    <w:lvl w:ilvl="0" w:tplc="4DE82BE2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E9BE9FE6">
      <w:start w:val="1"/>
      <w:numFmt w:val="lowerLetter"/>
      <w:lvlText w:val="%2."/>
      <w:lvlJc w:val="left"/>
      <w:pPr>
        <w:ind w:left="1440" w:hanging="360"/>
      </w:pPr>
    </w:lvl>
    <w:lvl w:ilvl="2" w:tplc="D8FA9EBA">
      <w:start w:val="1"/>
      <w:numFmt w:val="lowerRoman"/>
      <w:lvlText w:val="%3."/>
      <w:lvlJc w:val="right"/>
      <w:pPr>
        <w:ind w:left="2160" w:hanging="180"/>
      </w:pPr>
    </w:lvl>
    <w:lvl w:ilvl="3" w:tplc="C14617D0">
      <w:start w:val="1"/>
      <w:numFmt w:val="decimal"/>
      <w:lvlText w:val="%4."/>
      <w:lvlJc w:val="left"/>
      <w:pPr>
        <w:ind w:left="2880" w:hanging="360"/>
      </w:pPr>
    </w:lvl>
    <w:lvl w:ilvl="4" w:tplc="C5A4AB94">
      <w:start w:val="1"/>
      <w:numFmt w:val="lowerLetter"/>
      <w:lvlText w:val="%5."/>
      <w:lvlJc w:val="left"/>
      <w:pPr>
        <w:ind w:left="3600" w:hanging="360"/>
      </w:pPr>
    </w:lvl>
    <w:lvl w:ilvl="5" w:tplc="EC4C9D68">
      <w:start w:val="1"/>
      <w:numFmt w:val="lowerRoman"/>
      <w:lvlText w:val="%6."/>
      <w:lvlJc w:val="right"/>
      <w:pPr>
        <w:ind w:left="4320" w:hanging="180"/>
      </w:pPr>
    </w:lvl>
    <w:lvl w:ilvl="6" w:tplc="306CE62E">
      <w:start w:val="1"/>
      <w:numFmt w:val="decimal"/>
      <w:lvlText w:val="%7."/>
      <w:lvlJc w:val="left"/>
      <w:pPr>
        <w:ind w:left="5040" w:hanging="360"/>
      </w:pPr>
    </w:lvl>
    <w:lvl w:ilvl="7" w:tplc="F5462948">
      <w:start w:val="1"/>
      <w:numFmt w:val="lowerLetter"/>
      <w:lvlText w:val="%8."/>
      <w:lvlJc w:val="left"/>
      <w:pPr>
        <w:ind w:left="5760" w:hanging="360"/>
      </w:pPr>
    </w:lvl>
    <w:lvl w:ilvl="8" w:tplc="18B41BCC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3DA6C4"/>
    <w:multiLevelType w:val="hybridMultilevel"/>
    <w:tmpl w:val="615C9FC0"/>
    <w:lvl w:ilvl="0" w:tplc="00E834B6"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B74EDD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5ABB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2AED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C82C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F08E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2C34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847C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A08E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234409"/>
    <w:multiLevelType w:val="hybridMultilevel"/>
    <w:tmpl w:val="FFB210FE"/>
    <w:lvl w:ilvl="0" w:tplc="2FDC5086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732240D2">
      <w:start w:val="1"/>
      <w:numFmt w:val="lowerLetter"/>
      <w:lvlText w:val="%2."/>
      <w:lvlJc w:val="left"/>
      <w:pPr>
        <w:ind w:left="1440" w:hanging="360"/>
      </w:pPr>
    </w:lvl>
    <w:lvl w:ilvl="2" w:tplc="24D8F644">
      <w:start w:val="1"/>
      <w:numFmt w:val="lowerRoman"/>
      <w:lvlText w:val="%3."/>
      <w:lvlJc w:val="right"/>
      <w:pPr>
        <w:ind w:left="2160" w:hanging="180"/>
      </w:pPr>
    </w:lvl>
    <w:lvl w:ilvl="3" w:tplc="32541D06">
      <w:start w:val="1"/>
      <w:numFmt w:val="decimal"/>
      <w:lvlText w:val="%4."/>
      <w:lvlJc w:val="left"/>
      <w:pPr>
        <w:ind w:left="2880" w:hanging="360"/>
      </w:pPr>
    </w:lvl>
    <w:lvl w:ilvl="4" w:tplc="CD3AE436">
      <w:start w:val="1"/>
      <w:numFmt w:val="lowerLetter"/>
      <w:lvlText w:val="%5."/>
      <w:lvlJc w:val="left"/>
      <w:pPr>
        <w:ind w:left="3600" w:hanging="360"/>
      </w:pPr>
    </w:lvl>
    <w:lvl w:ilvl="5" w:tplc="81E0FCEA">
      <w:start w:val="1"/>
      <w:numFmt w:val="lowerRoman"/>
      <w:lvlText w:val="%6."/>
      <w:lvlJc w:val="right"/>
      <w:pPr>
        <w:ind w:left="4320" w:hanging="180"/>
      </w:pPr>
    </w:lvl>
    <w:lvl w:ilvl="6" w:tplc="4232C8E0">
      <w:start w:val="1"/>
      <w:numFmt w:val="decimal"/>
      <w:lvlText w:val="%7."/>
      <w:lvlJc w:val="left"/>
      <w:pPr>
        <w:ind w:left="5040" w:hanging="360"/>
      </w:pPr>
    </w:lvl>
    <w:lvl w:ilvl="7" w:tplc="CC7069EC">
      <w:start w:val="1"/>
      <w:numFmt w:val="lowerLetter"/>
      <w:lvlText w:val="%8."/>
      <w:lvlJc w:val="left"/>
      <w:pPr>
        <w:ind w:left="5760" w:hanging="360"/>
      </w:pPr>
    </w:lvl>
    <w:lvl w:ilvl="8" w:tplc="0C6A7E4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19218E"/>
    <w:multiLevelType w:val="hybridMultilevel"/>
    <w:tmpl w:val="E2C439DA"/>
    <w:lvl w:ilvl="0" w:tplc="6DBA1B0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23E465C8"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783AB9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9CA3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700E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B88D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AE1C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9AA8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BC00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AA7001"/>
    <w:multiLevelType w:val="hybridMultilevel"/>
    <w:tmpl w:val="910E6B9E"/>
    <w:lvl w:ilvl="0" w:tplc="E8324A6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83AD308">
      <w:start w:val="1"/>
      <w:numFmt w:val="lowerLetter"/>
      <w:lvlText w:val="%2."/>
      <w:lvlJc w:val="left"/>
      <w:pPr>
        <w:ind w:left="1440" w:hanging="360"/>
      </w:pPr>
    </w:lvl>
    <w:lvl w:ilvl="2" w:tplc="65A26158">
      <w:start w:val="1"/>
      <w:numFmt w:val="lowerRoman"/>
      <w:lvlText w:val="%3."/>
      <w:lvlJc w:val="right"/>
      <w:pPr>
        <w:ind w:left="2160" w:hanging="180"/>
      </w:pPr>
    </w:lvl>
    <w:lvl w:ilvl="3" w:tplc="06A89CAA">
      <w:start w:val="1"/>
      <w:numFmt w:val="decimal"/>
      <w:lvlText w:val="%4."/>
      <w:lvlJc w:val="left"/>
      <w:pPr>
        <w:ind w:left="2880" w:hanging="360"/>
      </w:pPr>
    </w:lvl>
    <w:lvl w:ilvl="4" w:tplc="D5EA1548">
      <w:start w:val="1"/>
      <w:numFmt w:val="lowerLetter"/>
      <w:lvlText w:val="%5."/>
      <w:lvlJc w:val="left"/>
      <w:pPr>
        <w:ind w:left="3600" w:hanging="360"/>
      </w:pPr>
    </w:lvl>
    <w:lvl w:ilvl="5" w:tplc="B61E4C9E">
      <w:start w:val="1"/>
      <w:numFmt w:val="lowerRoman"/>
      <w:lvlText w:val="%6."/>
      <w:lvlJc w:val="right"/>
      <w:pPr>
        <w:ind w:left="4320" w:hanging="180"/>
      </w:pPr>
    </w:lvl>
    <w:lvl w:ilvl="6" w:tplc="A38476EA">
      <w:start w:val="1"/>
      <w:numFmt w:val="decimal"/>
      <w:lvlText w:val="%7."/>
      <w:lvlJc w:val="left"/>
      <w:pPr>
        <w:ind w:left="5040" w:hanging="360"/>
      </w:pPr>
    </w:lvl>
    <w:lvl w:ilvl="7" w:tplc="751C39A4">
      <w:start w:val="1"/>
      <w:numFmt w:val="lowerLetter"/>
      <w:lvlText w:val="%8."/>
      <w:lvlJc w:val="left"/>
      <w:pPr>
        <w:ind w:left="5760" w:hanging="360"/>
      </w:pPr>
    </w:lvl>
    <w:lvl w:ilvl="8" w:tplc="D40C79CE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0894CA"/>
    <w:multiLevelType w:val="hybridMultilevel"/>
    <w:tmpl w:val="2D824DC8"/>
    <w:lvl w:ilvl="0" w:tplc="6C86A918"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9DB23B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2EB1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B4FE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04C2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3E60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F601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94E5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A01F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6629179">
    <w:abstractNumId w:val="15"/>
  </w:num>
  <w:num w:numId="2" w16cid:durableId="725683685">
    <w:abstractNumId w:val="20"/>
  </w:num>
  <w:num w:numId="3" w16cid:durableId="110978522">
    <w:abstractNumId w:val="28"/>
  </w:num>
  <w:num w:numId="4" w16cid:durableId="1953828040">
    <w:abstractNumId w:val="32"/>
  </w:num>
  <w:num w:numId="5" w16cid:durableId="1073968572">
    <w:abstractNumId w:val="16"/>
  </w:num>
  <w:num w:numId="6" w16cid:durableId="1388533963">
    <w:abstractNumId w:val="18"/>
  </w:num>
  <w:num w:numId="7" w16cid:durableId="754479581">
    <w:abstractNumId w:val="30"/>
  </w:num>
  <w:num w:numId="8" w16cid:durableId="1455169826">
    <w:abstractNumId w:val="26"/>
  </w:num>
  <w:num w:numId="9" w16cid:durableId="358192">
    <w:abstractNumId w:val="31"/>
  </w:num>
  <w:num w:numId="10" w16cid:durableId="1228422982">
    <w:abstractNumId w:val="29"/>
  </w:num>
  <w:num w:numId="11" w16cid:durableId="238636465">
    <w:abstractNumId w:val="22"/>
  </w:num>
  <w:num w:numId="12" w16cid:durableId="1196313956">
    <w:abstractNumId w:val="23"/>
  </w:num>
  <w:num w:numId="13" w16cid:durableId="1648045097">
    <w:abstractNumId w:val="19"/>
  </w:num>
  <w:num w:numId="14" w16cid:durableId="1320381298">
    <w:abstractNumId w:val="10"/>
  </w:num>
  <w:num w:numId="15" w16cid:durableId="729500032">
    <w:abstractNumId w:val="9"/>
  </w:num>
  <w:num w:numId="16" w16cid:durableId="352923054">
    <w:abstractNumId w:val="12"/>
  </w:num>
  <w:num w:numId="17" w16cid:durableId="592934884">
    <w:abstractNumId w:val="33"/>
  </w:num>
  <w:num w:numId="18" w16cid:durableId="180901891">
    <w:abstractNumId w:val="17"/>
  </w:num>
  <w:num w:numId="19" w16cid:durableId="854661078">
    <w:abstractNumId w:val="14"/>
  </w:num>
  <w:num w:numId="20" w16cid:durableId="170724506">
    <w:abstractNumId w:val="13"/>
  </w:num>
  <w:num w:numId="21" w16cid:durableId="814107290">
    <w:abstractNumId w:val="8"/>
  </w:num>
  <w:num w:numId="22" w16cid:durableId="1141965636">
    <w:abstractNumId w:val="6"/>
  </w:num>
  <w:num w:numId="23" w16cid:durableId="1835756411">
    <w:abstractNumId w:val="5"/>
  </w:num>
  <w:num w:numId="24" w16cid:durableId="1485663581">
    <w:abstractNumId w:val="4"/>
  </w:num>
  <w:num w:numId="25" w16cid:durableId="1966154554">
    <w:abstractNumId w:val="7"/>
  </w:num>
  <w:num w:numId="26" w16cid:durableId="1342662383">
    <w:abstractNumId w:val="3"/>
  </w:num>
  <w:num w:numId="27" w16cid:durableId="860166716">
    <w:abstractNumId w:val="2"/>
  </w:num>
  <w:num w:numId="28" w16cid:durableId="990598130">
    <w:abstractNumId w:val="1"/>
  </w:num>
  <w:num w:numId="29" w16cid:durableId="1591817626">
    <w:abstractNumId w:val="0"/>
  </w:num>
  <w:num w:numId="30" w16cid:durableId="1847595190">
    <w:abstractNumId w:val="27"/>
  </w:num>
  <w:num w:numId="31" w16cid:durableId="2030906702">
    <w:abstractNumId w:val="21"/>
  </w:num>
  <w:num w:numId="32" w16cid:durableId="1868635646">
    <w:abstractNumId w:val="24"/>
  </w:num>
  <w:num w:numId="33" w16cid:durableId="170335143">
    <w:abstractNumId w:val="11"/>
  </w:num>
  <w:num w:numId="34" w16cid:durableId="17225540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26A6"/>
    <w:rsid w:val="0002011E"/>
    <w:rsid w:val="00034616"/>
    <w:rsid w:val="00055DB0"/>
    <w:rsid w:val="0006063C"/>
    <w:rsid w:val="000A080F"/>
    <w:rsid w:val="000B7643"/>
    <w:rsid w:val="000D1E41"/>
    <w:rsid w:val="001036FF"/>
    <w:rsid w:val="0013049C"/>
    <w:rsid w:val="0015074B"/>
    <w:rsid w:val="001743AC"/>
    <w:rsid w:val="0017764E"/>
    <w:rsid w:val="00180C99"/>
    <w:rsid w:val="0018324E"/>
    <w:rsid w:val="001A2785"/>
    <w:rsid w:val="001A6196"/>
    <w:rsid w:val="001C09C1"/>
    <w:rsid w:val="001C422D"/>
    <w:rsid w:val="001C64B4"/>
    <w:rsid w:val="0020214A"/>
    <w:rsid w:val="00207D6C"/>
    <w:rsid w:val="0021078E"/>
    <w:rsid w:val="00214AD3"/>
    <w:rsid w:val="00216843"/>
    <w:rsid w:val="00224A07"/>
    <w:rsid w:val="002673A6"/>
    <w:rsid w:val="0027309C"/>
    <w:rsid w:val="00294D66"/>
    <w:rsid w:val="0029639D"/>
    <w:rsid w:val="002A66C9"/>
    <w:rsid w:val="002C0B39"/>
    <w:rsid w:val="002C763D"/>
    <w:rsid w:val="002E0430"/>
    <w:rsid w:val="00325DB0"/>
    <w:rsid w:val="00326F90"/>
    <w:rsid w:val="00331FC3"/>
    <w:rsid w:val="00344840"/>
    <w:rsid w:val="003539E5"/>
    <w:rsid w:val="003551BC"/>
    <w:rsid w:val="00376E1E"/>
    <w:rsid w:val="003846DE"/>
    <w:rsid w:val="0039356F"/>
    <w:rsid w:val="003B4A94"/>
    <w:rsid w:val="003C1251"/>
    <w:rsid w:val="003E2BDD"/>
    <w:rsid w:val="00404898"/>
    <w:rsid w:val="0042531D"/>
    <w:rsid w:val="00435C90"/>
    <w:rsid w:val="004465D1"/>
    <w:rsid w:val="004B4C54"/>
    <w:rsid w:val="004B4CCF"/>
    <w:rsid w:val="004C0700"/>
    <w:rsid w:val="00531B2D"/>
    <w:rsid w:val="0055757A"/>
    <w:rsid w:val="0058806D"/>
    <w:rsid w:val="0059026E"/>
    <w:rsid w:val="005C25E7"/>
    <w:rsid w:val="00616EDB"/>
    <w:rsid w:val="00617E73"/>
    <w:rsid w:val="0063195C"/>
    <w:rsid w:val="006941ED"/>
    <w:rsid w:val="00694E79"/>
    <w:rsid w:val="00696B61"/>
    <w:rsid w:val="006E6CFF"/>
    <w:rsid w:val="00710F9E"/>
    <w:rsid w:val="007126EC"/>
    <w:rsid w:val="00721A07"/>
    <w:rsid w:val="0072222D"/>
    <w:rsid w:val="0074025D"/>
    <w:rsid w:val="007626A5"/>
    <w:rsid w:val="00777236"/>
    <w:rsid w:val="00786C89"/>
    <w:rsid w:val="007D6882"/>
    <w:rsid w:val="007F7BE9"/>
    <w:rsid w:val="00821E72"/>
    <w:rsid w:val="00887278"/>
    <w:rsid w:val="0089377E"/>
    <w:rsid w:val="008F0DDD"/>
    <w:rsid w:val="008F0E68"/>
    <w:rsid w:val="00942D62"/>
    <w:rsid w:val="00987F83"/>
    <w:rsid w:val="009AD05E"/>
    <w:rsid w:val="009B56BD"/>
    <w:rsid w:val="009C57B0"/>
    <w:rsid w:val="009F1C33"/>
    <w:rsid w:val="00A35834"/>
    <w:rsid w:val="00A73D36"/>
    <w:rsid w:val="00AA1D8D"/>
    <w:rsid w:val="00AA7533"/>
    <w:rsid w:val="00B2270F"/>
    <w:rsid w:val="00B406BA"/>
    <w:rsid w:val="00B469F8"/>
    <w:rsid w:val="00B47730"/>
    <w:rsid w:val="00B55E07"/>
    <w:rsid w:val="00B9104A"/>
    <w:rsid w:val="00BB7621"/>
    <w:rsid w:val="00BD37FE"/>
    <w:rsid w:val="00BD5C12"/>
    <w:rsid w:val="00C222E5"/>
    <w:rsid w:val="00C22EF9"/>
    <w:rsid w:val="00C51909"/>
    <w:rsid w:val="00C70016"/>
    <w:rsid w:val="00CA1393"/>
    <w:rsid w:val="00CB0664"/>
    <w:rsid w:val="00D11F4F"/>
    <w:rsid w:val="00D300D8"/>
    <w:rsid w:val="00D521EA"/>
    <w:rsid w:val="00D74421"/>
    <w:rsid w:val="00D8008D"/>
    <w:rsid w:val="00D95331"/>
    <w:rsid w:val="00DB6FE2"/>
    <w:rsid w:val="00DC2B6B"/>
    <w:rsid w:val="00E51647"/>
    <w:rsid w:val="00E57AC0"/>
    <w:rsid w:val="00E605F4"/>
    <w:rsid w:val="00E61153"/>
    <w:rsid w:val="00E67344"/>
    <w:rsid w:val="00E932D7"/>
    <w:rsid w:val="00EC449A"/>
    <w:rsid w:val="00EC7951"/>
    <w:rsid w:val="00EF8FF4"/>
    <w:rsid w:val="00F00B8C"/>
    <w:rsid w:val="00F20481"/>
    <w:rsid w:val="00F27ECF"/>
    <w:rsid w:val="00F328A5"/>
    <w:rsid w:val="00F4A454"/>
    <w:rsid w:val="00F51009"/>
    <w:rsid w:val="00F65BF0"/>
    <w:rsid w:val="00F75CF4"/>
    <w:rsid w:val="00F7B74D"/>
    <w:rsid w:val="00FB115B"/>
    <w:rsid w:val="00FC693F"/>
    <w:rsid w:val="01342858"/>
    <w:rsid w:val="018FC5ED"/>
    <w:rsid w:val="01BF2183"/>
    <w:rsid w:val="01E36D8A"/>
    <w:rsid w:val="01F2F150"/>
    <w:rsid w:val="0204F6F5"/>
    <w:rsid w:val="02633353"/>
    <w:rsid w:val="0282F204"/>
    <w:rsid w:val="02A97D09"/>
    <w:rsid w:val="02CF04A0"/>
    <w:rsid w:val="02DCB5E7"/>
    <w:rsid w:val="02E2C5F6"/>
    <w:rsid w:val="030780CE"/>
    <w:rsid w:val="0336CFB8"/>
    <w:rsid w:val="034431FD"/>
    <w:rsid w:val="0351C9AB"/>
    <w:rsid w:val="0360D1D8"/>
    <w:rsid w:val="03633271"/>
    <w:rsid w:val="036EC021"/>
    <w:rsid w:val="03B3FFCF"/>
    <w:rsid w:val="03C98EDF"/>
    <w:rsid w:val="03CDD760"/>
    <w:rsid w:val="03DF3672"/>
    <w:rsid w:val="03ED9A30"/>
    <w:rsid w:val="03FFE1B2"/>
    <w:rsid w:val="0417701D"/>
    <w:rsid w:val="0454286E"/>
    <w:rsid w:val="04B71EB1"/>
    <w:rsid w:val="04E95110"/>
    <w:rsid w:val="04F27810"/>
    <w:rsid w:val="04FC9DC4"/>
    <w:rsid w:val="05055EC8"/>
    <w:rsid w:val="050A699C"/>
    <w:rsid w:val="0541AE4D"/>
    <w:rsid w:val="0560DBF7"/>
    <w:rsid w:val="057882F1"/>
    <w:rsid w:val="057FD345"/>
    <w:rsid w:val="05825143"/>
    <w:rsid w:val="05918A87"/>
    <w:rsid w:val="05A599F6"/>
    <w:rsid w:val="05AEB211"/>
    <w:rsid w:val="05B7A5E3"/>
    <w:rsid w:val="0659FBA1"/>
    <w:rsid w:val="065E980E"/>
    <w:rsid w:val="06622BFC"/>
    <w:rsid w:val="06953C97"/>
    <w:rsid w:val="06975782"/>
    <w:rsid w:val="06AB903D"/>
    <w:rsid w:val="06E1BAAE"/>
    <w:rsid w:val="06F89901"/>
    <w:rsid w:val="07138F9B"/>
    <w:rsid w:val="072DEB3B"/>
    <w:rsid w:val="076CF8E7"/>
    <w:rsid w:val="07C80375"/>
    <w:rsid w:val="07EC36AF"/>
    <w:rsid w:val="080ED45A"/>
    <w:rsid w:val="08127BEB"/>
    <w:rsid w:val="082D4529"/>
    <w:rsid w:val="083D1967"/>
    <w:rsid w:val="084DA84E"/>
    <w:rsid w:val="089B910A"/>
    <w:rsid w:val="08A448ED"/>
    <w:rsid w:val="08AD2C3B"/>
    <w:rsid w:val="09231860"/>
    <w:rsid w:val="093EC240"/>
    <w:rsid w:val="0961432A"/>
    <w:rsid w:val="0968B525"/>
    <w:rsid w:val="0969E473"/>
    <w:rsid w:val="096EF819"/>
    <w:rsid w:val="09892AD7"/>
    <w:rsid w:val="09A9210A"/>
    <w:rsid w:val="09AEFB33"/>
    <w:rsid w:val="09C5AC86"/>
    <w:rsid w:val="09D2908F"/>
    <w:rsid w:val="09D8B2FA"/>
    <w:rsid w:val="09DE8028"/>
    <w:rsid w:val="09E8235F"/>
    <w:rsid w:val="0A2C33C9"/>
    <w:rsid w:val="0A6C631F"/>
    <w:rsid w:val="0A7F9C2F"/>
    <w:rsid w:val="0A9A60D8"/>
    <w:rsid w:val="0ABBF3F7"/>
    <w:rsid w:val="0AD16021"/>
    <w:rsid w:val="0AFCF13E"/>
    <w:rsid w:val="0B064629"/>
    <w:rsid w:val="0B203BE2"/>
    <w:rsid w:val="0B33E79A"/>
    <w:rsid w:val="0B402FBC"/>
    <w:rsid w:val="0B4CBBAA"/>
    <w:rsid w:val="0B5848D9"/>
    <w:rsid w:val="0BC250F6"/>
    <w:rsid w:val="0BC5E7B4"/>
    <w:rsid w:val="0BC86019"/>
    <w:rsid w:val="0BE8F86C"/>
    <w:rsid w:val="0C105530"/>
    <w:rsid w:val="0C33DCE2"/>
    <w:rsid w:val="0C42730C"/>
    <w:rsid w:val="0C4C3C56"/>
    <w:rsid w:val="0C68053B"/>
    <w:rsid w:val="0C69F255"/>
    <w:rsid w:val="0C7FA36B"/>
    <w:rsid w:val="0C873404"/>
    <w:rsid w:val="0CCEC17B"/>
    <w:rsid w:val="0CFC248E"/>
    <w:rsid w:val="0D0143F7"/>
    <w:rsid w:val="0D083CE1"/>
    <w:rsid w:val="0D1005AA"/>
    <w:rsid w:val="0D168427"/>
    <w:rsid w:val="0D71BE84"/>
    <w:rsid w:val="0D99E089"/>
    <w:rsid w:val="0DB2368A"/>
    <w:rsid w:val="0DD4DEF2"/>
    <w:rsid w:val="0E00D573"/>
    <w:rsid w:val="0E016391"/>
    <w:rsid w:val="0E3EF2B5"/>
    <w:rsid w:val="0E3FD601"/>
    <w:rsid w:val="0E737177"/>
    <w:rsid w:val="0EB74F5A"/>
    <w:rsid w:val="0EBE146A"/>
    <w:rsid w:val="0F069AD9"/>
    <w:rsid w:val="0F1730D3"/>
    <w:rsid w:val="0F665A0E"/>
    <w:rsid w:val="0F695839"/>
    <w:rsid w:val="0F6F6ED9"/>
    <w:rsid w:val="0F9FE8A6"/>
    <w:rsid w:val="0FA4DEB4"/>
    <w:rsid w:val="0FAE69E8"/>
    <w:rsid w:val="0FCBFE86"/>
    <w:rsid w:val="0FDD9157"/>
    <w:rsid w:val="100126D4"/>
    <w:rsid w:val="100288D3"/>
    <w:rsid w:val="1013501C"/>
    <w:rsid w:val="10422060"/>
    <w:rsid w:val="10471EE4"/>
    <w:rsid w:val="10517386"/>
    <w:rsid w:val="1066BDC3"/>
    <w:rsid w:val="108C9873"/>
    <w:rsid w:val="108FB41A"/>
    <w:rsid w:val="10A0A191"/>
    <w:rsid w:val="10C91019"/>
    <w:rsid w:val="10EB62CC"/>
    <w:rsid w:val="114377CF"/>
    <w:rsid w:val="1158C16B"/>
    <w:rsid w:val="116E7FA2"/>
    <w:rsid w:val="11A4E70A"/>
    <w:rsid w:val="11D670DD"/>
    <w:rsid w:val="124147EF"/>
    <w:rsid w:val="125C918F"/>
    <w:rsid w:val="12BC8AA3"/>
    <w:rsid w:val="12CE11E3"/>
    <w:rsid w:val="12D628F8"/>
    <w:rsid w:val="12FED972"/>
    <w:rsid w:val="1307B630"/>
    <w:rsid w:val="130CA9BA"/>
    <w:rsid w:val="132AC6F1"/>
    <w:rsid w:val="132D3EB4"/>
    <w:rsid w:val="1332A828"/>
    <w:rsid w:val="1335AE21"/>
    <w:rsid w:val="134B3431"/>
    <w:rsid w:val="13690F61"/>
    <w:rsid w:val="137A348E"/>
    <w:rsid w:val="137C5F9E"/>
    <w:rsid w:val="13E28346"/>
    <w:rsid w:val="13EE7151"/>
    <w:rsid w:val="13F30BEF"/>
    <w:rsid w:val="140CE884"/>
    <w:rsid w:val="142BCE31"/>
    <w:rsid w:val="144C0205"/>
    <w:rsid w:val="14699726"/>
    <w:rsid w:val="146D2ED5"/>
    <w:rsid w:val="146DA336"/>
    <w:rsid w:val="147A046B"/>
    <w:rsid w:val="14836CEF"/>
    <w:rsid w:val="14ADA65E"/>
    <w:rsid w:val="14FBBEEA"/>
    <w:rsid w:val="1558E6ED"/>
    <w:rsid w:val="1569C0CB"/>
    <w:rsid w:val="1582A2FB"/>
    <w:rsid w:val="15A34E23"/>
    <w:rsid w:val="15A714B5"/>
    <w:rsid w:val="15AF7321"/>
    <w:rsid w:val="15B43D89"/>
    <w:rsid w:val="15D2D5DB"/>
    <w:rsid w:val="15EF7F02"/>
    <w:rsid w:val="15FEE676"/>
    <w:rsid w:val="1600E498"/>
    <w:rsid w:val="16085E78"/>
    <w:rsid w:val="16095A1E"/>
    <w:rsid w:val="16508010"/>
    <w:rsid w:val="166A3857"/>
    <w:rsid w:val="16C5255C"/>
    <w:rsid w:val="16C7238E"/>
    <w:rsid w:val="16D58770"/>
    <w:rsid w:val="170633BB"/>
    <w:rsid w:val="170A52F6"/>
    <w:rsid w:val="1710C08D"/>
    <w:rsid w:val="171931FD"/>
    <w:rsid w:val="17256D13"/>
    <w:rsid w:val="175B7A56"/>
    <w:rsid w:val="177E00AE"/>
    <w:rsid w:val="177E3BD7"/>
    <w:rsid w:val="1787F6EF"/>
    <w:rsid w:val="1789F99A"/>
    <w:rsid w:val="179E991C"/>
    <w:rsid w:val="17AA2F55"/>
    <w:rsid w:val="17C66DDF"/>
    <w:rsid w:val="17D4E73C"/>
    <w:rsid w:val="17E9EE9F"/>
    <w:rsid w:val="17ED97E1"/>
    <w:rsid w:val="1813A49F"/>
    <w:rsid w:val="18185CB1"/>
    <w:rsid w:val="1838911B"/>
    <w:rsid w:val="184F279C"/>
    <w:rsid w:val="185DC369"/>
    <w:rsid w:val="18E53593"/>
    <w:rsid w:val="19377105"/>
    <w:rsid w:val="19579037"/>
    <w:rsid w:val="1957B8DE"/>
    <w:rsid w:val="1972AF22"/>
    <w:rsid w:val="19761788"/>
    <w:rsid w:val="199F8941"/>
    <w:rsid w:val="19FB2BB2"/>
    <w:rsid w:val="1A09155A"/>
    <w:rsid w:val="1A0F79F7"/>
    <w:rsid w:val="1A4D8349"/>
    <w:rsid w:val="1A5590A4"/>
    <w:rsid w:val="1A74579A"/>
    <w:rsid w:val="1A7C7B45"/>
    <w:rsid w:val="1A81B2FF"/>
    <w:rsid w:val="1A9EDBDD"/>
    <w:rsid w:val="1AEB42B7"/>
    <w:rsid w:val="1B15682F"/>
    <w:rsid w:val="1B2D53BF"/>
    <w:rsid w:val="1B82A438"/>
    <w:rsid w:val="1B8A1722"/>
    <w:rsid w:val="1B8AB185"/>
    <w:rsid w:val="1BA1EDBE"/>
    <w:rsid w:val="1BC812D6"/>
    <w:rsid w:val="1BD6F233"/>
    <w:rsid w:val="1BD738DB"/>
    <w:rsid w:val="1BFBDB48"/>
    <w:rsid w:val="1C03CF4F"/>
    <w:rsid w:val="1C3F6002"/>
    <w:rsid w:val="1C562758"/>
    <w:rsid w:val="1C767A1A"/>
    <w:rsid w:val="1CAF698A"/>
    <w:rsid w:val="1CB1E3CB"/>
    <w:rsid w:val="1CBC68A8"/>
    <w:rsid w:val="1CC5E2B7"/>
    <w:rsid w:val="1CDB215A"/>
    <w:rsid w:val="1CFE4565"/>
    <w:rsid w:val="1D1939CD"/>
    <w:rsid w:val="1D5D3EA3"/>
    <w:rsid w:val="1D73099E"/>
    <w:rsid w:val="1DA93FE8"/>
    <w:rsid w:val="1DF2F67F"/>
    <w:rsid w:val="1E00C663"/>
    <w:rsid w:val="1E13CB9D"/>
    <w:rsid w:val="1E244634"/>
    <w:rsid w:val="1E2AD865"/>
    <w:rsid w:val="1E649619"/>
    <w:rsid w:val="1E958236"/>
    <w:rsid w:val="1EC7F0AC"/>
    <w:rsid w:val="1ED625A8"/>
    <w:rsid w:val="1ED662F9"/>
    <w:rsid w:val="1EDD0D8D"/>
    <w:rsid w:val="1EE3B3A9"/>
    <w:rsid w:val="1EF92867"/>
    <w:rsid w:val="1EFB2719"/>
    <w:rsid w:val="1F0E7DE9"/>
    <w:rsid w:val="1F39F434"/>
    <w:rsid w:val="1F3EFE8D"/>
    <w:rsid w:val="1F4E1267"/>
    <w:rsid w:val="1F7154DB"/>
    <w:rsid w:val="1FCC844C"/>
    <w:rsid w:val="1FD2A627"/>
    <w:rsid w:val="1FD90E62"/>
    <w:rsid w:val="1FEC0D04"/>
    <w:rsid w:val="20116A54"/>
    <w:rsid w:val="201973FF"/>
    <w:rsid w:val="20202C63"/>
    <w:rsid w:val="20708D64"/>
    <w:rsid w:val="20756C47"/>
    <w:rsid w:val="20807E70"/>
    <w:rsid w:val="20989E49"/>
    <w:rsid w:val="20BE969E"/>
    <w:rsid w:val="20D3C643"/>
    <w:rsid w:val="20F744D8"/>
    <w:rsid w:val="20FDBB5F"/>
    <w:rsid w:val="2105FC0A"/>
    <w:rsid w:val="211938BC"/>
    <w:rsid w:val="216FA97F"/>
    <w:rsid w:val="2191A0BE"/>
    <w:rsid w:val="21976214"/>
    <w:rsid w:val="21B03DD3"/>
    <w:rsid w:val="21B88DBE"/>
    <w:rsid w:val="21EC691C"/>
    <w:rsid w:val="22578B3F"/>
    <w:rsid w:val="2286E419"/>
    <w:rsid w:val="22890D1C"/>
    <w:rsid w:val="228F3AE5"/>
    <w:rsid w:val="229887AE"/>
    <w:rsid w:val="22A42F1B"/>
    <w:rsid w:val="22B05520"/>
    <w:rsid w:val="22C94D6E"/>
    <w:rsid w:val="22D92A09"/>
    <w:rsid w:val="22DD20A5"/>
    <w:rsid w:val="22EC06D3"/>
    <w:rsid w:val="2300B5C3"/>
    <w:rsid w:val="231CACE5"/>
    <w:rsid w:val="2320C4EB"/>
    <w:rsid w:val="2349275F"/>
    <w:rsid w:val="23532629"/>
    <w:rsid w:val="23596677"/>
    <w:rsid w:val="238A2BB6"/>
    <w:rsid w:val="238AB265"/>
    <w:rsid w:val="23962168"/>
    <w:rsid w:val="23A71485"/>
    <w:rsid w:val="23B7A603"/>
    <w:rsid w:val="23C788B5"/>
    <w:rsid w:val="23E32588"/>
    <w:rsid w:val="23EC58DB"/>
    <w:rsid w:val="242AF7B6"/>
    <w:rsid w:val="24631F0D"/>
    <w:rsid w:val="248422AB"/>
    <w:rsid w:val="2489A719"/>
    <w:rsid w:val="24C2261E"/>
    <w:rsid w:val="24D61F21"/>
    <w:rsid w:val="24EC510F"/>
    <w:rsid w:val="2510A576"/>
    <w:rsid w:val="252CB4A7"/>
    <w:rsid w:val="254F3886"/>
    <w:rsid w:val="2551137D"/>
    <w:rsid w:val="25534DD1"/>
    <w:rsid w:val="257A20F9"/>
    <w:rsid w:val="25841D74"/>
    <w:rsid w:val="25886E61"/>
    <w:rsid w:val="259CB4C8"/>
    <w:rsid w:val="25CB0CF7"/>
    <w:rsid w:val="25F2977C"/>
    <w:rsid w:val="25FAF3EC"/>
    <w:rsid w:val="26055B4A"/>
    <w:rsid w:val="2606D145"/>
    <w:rsid w:val="2610BDF6"/>
    <w:rsid w:val="2625CECC"/>
    <w:rsid w:val="26315C54"/>
    <w:rsid w:val="2637A016"/>
    <w:rsid w:val="2649A596"/>
    <w:rsid w:val="26602191"/>
    <w:rsid w:val="26B17354"/>
    <w:rsid w:val="26E88F9A"/>
    <w:rsid w:val="2732EC1C"/>
    <w:rsid w:val="274492C9"/>
    <w:rsid w:val="277AAA48"/>
    <w:rsid w:val="2790FD15"/>
    <w:rsid w:val="279FFDDE"/>
    <w:rsid w:val="27DE9ABD"/>
    <w:rsid w:val="280DE191"/>
    <w:rsid w:val="281BEA01"/>
    <w:rsid w:val="2821AFFD"/>
    <w:rsid w:val="28380D0C"/>
    <w:rsid w:val="28B79565"/>
    <w:rsid w:val="28D500F6"/>
    <w:rsid w:val="290D44B0"/>
    <w:rsid w:val="291F290C"/>
    <w:rsid w:val="29232845"/>
    <w:rsid w:val="29450999"/>
    <w:rsid w:val="296A650A"/>
    <w:rsid w:val="299A5AB1"/>
    <w:rsid w:val="29E93EDB"/>
    <w:rsid w:val="29EB1422"/>
    <w:rsid w:val="29EB9DCD"/>
    <w:rsid w:val="29F08DEF"/>
    <w:rsid w:val="2A2DDAC9"/>
    <w:rsid w:val="2A2FA02C"/>
    <w:rsid w:val="2A3CE88F"/>
    <w:rsid w:val="2A3E9CE0"/>
    <w:rsid w:val="2A69EA5C"/>
    <w:rsid w:val="2A78A42B"/>
    <w:rsid w:val="2A91CD37"/>
    <w:rsid w:val="2AB3FC3C"/>
    <w:rsid w:val="2AE3B8D3"/>
    <w:rsid w:val="2AF7EA71"/>
    <w:rsid w:val="2B114AF0"/>
    <w:rsid w:val="2B36AD1A"/>
    <w:rsid w:val="2B3BFD42"/>
    <w:rsid w:val="2B41CF4D"/>
    <w:rsid w:val="2B7408E0"/>
    <w:rsid w:val="2B9CC826"/>
    <w:rsid w:val="2BB39442"/>
    <w:rsid w:val="2BD15EDA"/>
    <w:rsid w:val="2BD3C286"/>
    <w:rsid w:val="2BD83136"/>
    <w:rsid w:val="2BDF312A"/>
    <w:rsid w:val="2BF386E2"/>
    <w:rsid w:val="2BF9A849"/>
    <w:rsid w:val="2C43CF46"/>
    <w:rsid w:val="2C675C3A"/>
    <w:rsid w:val="2C725DAC"/>
    <w:rsid w:val="2C998322"/>
    <w:rsid w:val="2CA40AF8"/>
    <w:rsid w:val="2CAD8C87"/>
    <w:rsid w:val="2D11D4AD"/>
    <w:rsid w:val="2D3505A5"/>
    <w:rsid w:val="2D39F70D"/>
    <w:rsid w:val="2D4285A1"/>
    <w:rsid w:val="2D76CD67"/>
    <w:rsid w:val="2D90D5BB"/>
    <w:rsid w:val="2DA7BFE7"/>
    <w:rsid w:val="2DABDEB2"/>
    <w:rsid w:val="2DBF84C7"/>
    <w:rsid w:val="2DC4D7C2"/>
    <w:rsid w:val="2DFC5295"/>
    <w:rsid w:val="2E1E346C"/>
    <w:rsid w:val="2E3A4B5D"/>
    <w:rsid w:val="2E97CADB"/>
    <w:rsid w:val="2EE1A09E"/>
    <w:rsid w:val="2EE93CFF"/>
    <w:rsid w:val="2EEE0C45"/>
    <w:rsid w:val="2F1141A9"/>
    <w:rsid w:val="2F1317C1"/>
    <w:rsid w:val="2F1C4EF8"/>
    <w:rsid w:val="2F200EEF"/>
    <w:rsid w:val="2F214182"/>
    <w:rsid w:val="2F554CF2"/>
    <w:rsid w:val="2F60E9D5"/>
    <w:rsid w:val="2FB404E0"/>
    <w:rsid w:val="2FC493AC"/>
    <w:rsid w:val="30510DA5"/>
    <w:rsid w:val="30909248"/>
    <w:rsid w:val="30A8792E"/>
    <w:rsid w:val="30B43611"/>
    <w:rsid w:val="30BB67A1"/>
    <w:rsid w:val="30D9E005"/>
    <w:rsid w:val="30EBD251"/>
    <w:rsid w:val="30FA8FDB"/>
    <w:rsid w:val="31248F90"/>
    <w:rsid w:val="313A9EE4"/>
    <w:rsid w:val="31579B93"/>
    <w:rsid w:val="31610655"/>
    <w:rsid w:val="3168229B"/>
    <w:rsid w:val="3174A607"/>
    <w:rsid w:val="3185FC9B"/>
    <w:rsid w:val="318ACD07"/>
    <w:rsid w:val="318D1CB6"/>
    <w:rsid w:val="319E6D9A"/>
    <w:rsid w:val="31CA1520"/>
    <w:rsid w:val="31D3ABB8"/>
    <w:rsid w:val="31DE6A5C"/>
    <w:rsid w:val="31F53439"/>
    <w:rsid w:val="320651F3"/>
    <w:rsid w:val="32081B78"/>
    <w:rsid w:val="32247A9F"/>
    <w:rsid w:val="322D9471"/>
    <w:rsid w:val="323832F9"/>
    <w:rsid w:val="32599DCD"/>
    <w:rsid w:val="32695A13"/>
    <w:rsid w:val="326C5D09"/>
    <w:rsid w:val="326C6FD2"/>
    <w:rsid w:val="327228BA"/>
    <w:rsid w:val="32B9285A"/>
    <w:rsid w:val="32BB1079"/>
    <w:rsid w:val="32BDC484"/>
    <w:rsid w:val="32CD1AA1"/>
    <w:rsid w:val="32E1E729"/>
    <w:rsid w:val="32E2E557"/>
    <w:rsid w:val="32ED899A"/>
    <w:rsid w:val="3306FC2E"/>
    <w:rsid w:val="332742EE"/>
    <w:rsid w:val="33343301"/>
    <w:rsid w:val="3344481C"/>
    <w:rsid w:val="33455CC1"/>
    <w:rsid w:val="33F85FBB"/>
    <w:rsid w:val="33FA140F"/>
    <w:rsid w:val="34308795"/>
    <w:rsid w:val="3454E957"/>
    <w:rsid w:val="3457B004"/>
    <w:rsid w:val="34B401D1"/>
    <w:rsid w:val="34D752F8"/>
    <w:rsid w:val="34FE3B2E"/>
    <w:rsid w:val="352200E9"/>
    <w:rsid w:val="35281A2D"/>
    <w:rsid w:val="3528B3D8"/>
    <w:rsid w:val="352FFF79"/>
    <w:rsid w:val="3541D5F3"/>
    <w:rsid w:val="3566461F"/>
    <w:rsid w:val="356C7CE2"/>
    <w:rsid w:val="357F9F22"/>
    <w:rsid w:val="35882ADE"/>
    <w:rsid w:val="359CE206"/>
    <w:rsid w:val="35A50CED"/>
    <w:rsid w:val="360C89EC"/>
    <w:rsid w:val="360D49A5"/>
    <w:rsid w:val="366A64F9"/>
    <w:rsid w:val="3687D382"/>
    <w:rsid w:val="368A3027"/>
    <w:rsid w:val="369D0F07"/>
    <w:rsid w:val="36D7492D"/>
    <w:rsid w:val="3714D8ED"/>
    <w:rsid w:val="371FF171"/>
    <w:rsid w:val="37288972"/>
    <w:rsid w:val="375BA589"/>
    <w:rsid w:val="3760F5BD"/>
    <w:rsid w:val="3774733F"/>
    <w:rsid w:val="37BBA497"/>
    <w:rsid w:val="37BBB636"/>
    <w:rsid w:val="37C036C4"/>
    <w:rsid w:val="37C23072"/>
    <w:rsid w:val="37C23292"/>
    <w:rsid w:val="37CD6E65"/>
    <w:rsid w:val="37D554FF"/>
    <w:rsid w:val="380E47D2"/>
    <w:rsid w:val="381065D8"/>
    <w:rsid w:val="3810C9CE"/>
    <w:rsid w:val="38372888"/>
    <w:rsid w:val="38406D5C"/>
    <w:rsid w:val="384A17ED"/>
    <w:rsid w:val="386B7AF5"/>
    <w:rsid w:val="38AB50ED"/>
    <w:rsid w:val="38DBF336"/>
    <w:rsid w:val="38E6DB6D"/>
    <w:rsid w:val="393EEF4C"/>
    <w:rsid w:val="3967178A"/>
    <w:rsid w:val="396CB0CA"/>
    <w:rsid w:val="39CFBFEE"/>
    <w:rsid w:val="39E3AFBE"/>
    <w:rsid w:val="39F52FB3"/>
    <w:rsid w:val="3A7865EE"/>
    <w:rsid w:val="3A7BF0E1"/>
    <w:rsid w:val="3A89B33A"/>
    <w:rsid w:val="3AAFC3F3"/>
    <w:rsid w:val="3AD79583"/>
    <w:rsid w:val="3B246F0C"/>
    <w:rsid w:val="3B592EC3"/>
    <w:rsid w:val="3B86BB2F"/>
    <w:rsid w:val="3B89175C"/>
    <w:rsid w:val="3BB813C0"/>
    <w:rsid w:val="3BC2B00C"/>
    <w:rsid w:val="3BC4B50D"/>
    <w:rsid w:val="3BDCE56B"/>
    <w:rsid w:val="3BFD22D2"/>
    <w:rsid w:val="3C05842B"/>
    <w:rsid w:val="3C435BEF"/>
    <w:rsid w:val="3C510A86"/>
    <w:rsid w:val="3C52C61F"/>
    <w:rsid w:val="3C5FDB6C"/>
    <w:rsid w:val="3C6D8358"/>
    <w:rsid w:val="3C6D83E8"/>
    <w:rsid w:val="3C9E78D9"/>
    <w:rsid w:val="3CC117CC"/>
    <w:rsid w:val="3CC5B5F2"/>
    <w:rsid w:val="3CEF3023"/>
    <w:rsid w:val="3CFB804F"/>
    <w:rsid w:val="3D03D5BB"/>
    <w:rsid w:val="3D4DEA5F"/>
    <w:rsid w:val="3D6276FC"/>
    <w:rsid w:val="3D6AC296"/>
    <w:rsid w:val="3D812B71"/>
    <w:rsid w:val="3D85777C"/>
    <w:rsid w:val="3DA7300F"/>
    <w:rsid w:val="3DA9A536"/>
    <w:rsid w:val="3DBC7E28"/>
    <w:rsid w:val="3DC975E5"/>
    <w:rsid w:val="3DD02E69"/>
    <w:rsid w:val="3DE22659"/>
    <w:rsid w:val="3E1509F0"/>
    <w:rsid w:val="3E3D3D94"/>
    <w:rsid w:val="3E4D2C31"/>
    <w:rsid w:val="3E562C44"/>
    <w:rsid w:val="3E9EAC94"/>
    <w:rsid w:val="3EDDB55A"/>
    <w:rsid w:val="3EE4424E"/>
    <w:rsid w:val="3F126BE3"/>
    <w:rsid w:val="3F1D8092"/>
    <w:rsid w:val="3F46AEF8"/>
    <w:rsid w:val="3F59F412"/>
    <w:rsid w:val="3F755A76"/>
    <w:rsid w:val="3F770D56"/>
    <w:rsid w:val="3F926857"/>
    <w:rsid w:val="3FB6D097"/>
    <w:rsid w:val="3FCAB8FA"/>
    <w:rsid w:val="4070C6ED"/>
    <w:rsid w:val="407F9F4A"/>
    <w:rsid w:val="408078B0"/>
    <w:rsid w:val="4089463F"/>
    <w:rsid w:val="40B2D807"/>
    <w:rsid w:val="40E838FD"/>
    <w:rsid w:val="412B105F"/>
    <w:rsid w:val="41708905"/>
    <w:rsid w:val="4188A2FA"/>
    <w:rsid w:val="419EEE12"/>
    <w:rsid w:val="41BF064B"/>
    <w:rsid w:val="41C5A697"/>
    <w:rsid w:val="41C8E33D"/>
    <w:rsid w:val="41EA25C6"/>
    <w:rsid w:val="4216B714"/>
    <w:rsid w:val="424AABE0"/>
    <w:rsid w:val="4254E234"/>
    <w:rsid w:val="425B810C"/>
    <w:rsid w:val="42735D92"/>
    <w:rsid w:val="4290D83B"/>
    <w:rsid w:val="42968911"/>
    <w:rsid w:val="42C30EC1"/>
    <w:rsid w:val="42C41869"/>
    <w:rsid w:val="42EB365E"/>
    <w:rsid w:val="42EE81F9"/>
    <w:rsid w:val="42FDB635"/>
    <w:rsid w:val="4314B4DE"/>
    <w:rsid w:val="432D16DE"/>
    <w:rsid w:val="439DBE07"/>
    <w:rsid w:val="43C132E6"/>
    <w:rsid w:val="43C42B22"/>
    <w:rsid w:val="43C715B1"/>
    <w:rsid w:val="43D9BF4D"/>
    <w:rsid w:val="44085C93"/>
    <w:rsid w:val="440E803F"/>
    <w:rsid w:val="4432ED5B"/>
    <w:rsid w:val="4444B04A"/>
    <w:rsid w:val="44AD6298"/>
    <w:rsid w:val="44B14B63"/>
    <w:rsid w:val="44DDBA1B"/>
    <w:rsid w:val="44E4F739"/>
    <w:rsid w:val="450309E7"/>
    <w:rsid w:val="4516E2B3"/>
    <w:rsid w:val="4527EB66"/>
    <w:rsid w:val="4543AA75"/>
    <w:rsid w:val="4548F0A3"/>
    <w:rsid w:val="455552E0"/>
    <w:rsid w:val="4574ED89"/>
    <w:rsid w:val="45801A17"/>
    <w:rsid w:val="45CFECE6"/>
    <w:rsid w:val="45EA40DF"/>
    <w:rsid w:val="46076F3B"/>
    <w:rsid w:val="462F96AB"/>
    <w:rsid w:val="463C0720"/>
    <w:rsid w:val="466FAF4F"/>
    <w:rsid w:val="46E8F0E8"/>
    <w:rsid w:val="46FB168F"/>
    <w:rsid w:val="47282611"/>
    <w:rsid w:val="4739441B"/>
    <w:rsid w:val="4765B3FB"/>
    <w:rsid w:val="47819587"/>
    <w:rsid w:val="479BBA3B"/>
    <w:rsid w:val="48051C71"/>
    <w:rsid w:val="4815F721"/>
    <w:rsid w:val="4852E3CA"/>
    <w:rsid w:val="487CB028"/>
    <w:rsid w:val="488F0073"/>
    <w:rsid w:val="48BD13F7"/>
    <w:rsid w:val="48C0CFEB"/>
    <w:rsid w:val="48C22CD2"/>
    <w:rsid w:val="48C96089"/>
    <w:rsid w:val="490A2E36"/>
    <w:rsid w:val="4913F593"/>
    <w:rsid w:val="493835F7"/>
    <w:rsid w:val="49490481"/>
    <w:rsid w:val="49710259"/>
    <w:rsid w:val="4973740A"/>
    <w:rsid w:val="4998BC1C"/>
    <w:rsid w:val="49DB4818"/>
    <w:rsid w:val="4A07E018"/>
    <w:rsid w:val="4A4AAAB9"/>
    <w:rsid w:val="4A517527"/>
    <w:rsid w:val="4A72EBB6"/>
    <w:rsid w:val="4A79F752"/>
    <w:rsid w:val="4AB18319"/>
    <w:rsid w:val="4AB7C148"/>
    <w:rsid w:val="4AC63317"/>
    <w:rsid w:val="4B7687B8"/>
    <w:rsid w:val="4B7D1112"/>
    <w:rsid w:val="4BA12BC5"/>
    <w:rsid w:val="4BA36A6D"/>
    <w:rsid w:val="4BA9A386"/>
    <w:rsid w:val="4BCBDFB4"/>
    <w:rsid w:val="4BE3CB16"/>
    <w:rsid w:val="4BF5104D"/>
    <w:rsid w:val="4C25B840"/>
    <w:rsid w:val="4C262857"/>
    <w:rsid w:val="4C3810F6"/>
    <w:rsid w:val="4C497813"/>
    <w:rsid w:val="4C55C6DE"/>
    <w:rsid w:val="4C85E441"/>
    <w:rsid w:val="4CA53A65"/>
    <w:rsid w:val="4CB8BE87"/>
    <w:rsid w:val="4CC33528"/>
    <w:rsid w:val="4CEC245E"/>
    <w:rsid w:val="4D12B9AE"/>
    <w:rsid w:val="4D2C40F7"/>
    <w:rsid w:val="4D577A8F"/>
    <w:rsid w:val="4D5B49D5"/>
    <w:rsid w:val="4D762C93"/>
    <w:rsid w:val="4D876389"/>
    <w:rsid w:val="4D9942D6"/>
    <w:rsid w:val="4D9ED3EF"/>
    <w:rsid w:val="4DA4D3E0"/>
    <w:rsid w:val="4DA9AE5D"/>
    <w:rsid w:val="4DAC5433"/>
    <w:rsid w:val="4DCF9EBD"/>
    <w:rsid w:val="4DDBC0BA"/>
    <w:rsid w:val="4E0BACF2"/>
    <w:rsid w:val="4E191C6A"/>
    <w:rsid w:val="4E398FDF"/>
    <w:rsid w:val="4E4B0EF4"/>
    <w:rsid w:val="4E672226"/>
    <w:rsid w:val="4E91B10C"/>
    <w:rsid w:val="4E925C9B"/>
    <w:rsid w:val="4E9E04C4"/>
    <w:rsid w:val="4EAB5B9C"/>
    <w:rsid w:val="4EAEFA4D"/>
    <w:rsid w:val="4ECEF42D"/>
    <w:rsid w:val="4EEA057D"/>
    <w:rsid w:val="4EF1F116"/>
    <w:rsid w:val="4F08BB10"/>
    <w:rsid w:val="4F4A2C2D"/>
    <w:rsid w:val="4F7EFE61"/>
    <w:rsid w:val="4F872C0F"/>
    <w:rsid w:val="4F9735BF"/>
    <w:rsid w:val="4FD41E93"/>
    <w:rsid w:val="4FD976EB"/>
    <w:rsid w:val="4FE93E1C"/>
    <w:rsid w:val="5006A148"/>
    <w:rsid w:val="50086BD2"/>
    <w:rsid w:val="5033D436"/>
    <w:rsid w:val="50419C5A"/>
    <w:rsid w:val="504D186F"/>
    <w:rsid w:val="5059CD4A"/>
    <w:rsid w:val="506897C6"/>
    <w:rsid w:val="50847B48"/>
    <w:rsid w:val="508B1548"/>
    <w:rsid w:val="50A9473A"/>
    <w:rsid w:val="50C404A6"/>
    <w:rsid w:val="510905DB"/>
    <w:rsid w:val="513469BF"/>
    <w:rsid w:val="514E43D5"/>
    <w:rsid w:val="517B10AC"/>
    <w:rsid w:val="5190CF6A"/>
    <w:rsid w:val="51923FD0"/>
    <w:rsid w:val="51AF8D1F"/>
    <w:rsid w:val="51BFC717"/>
    <w:rsid w:val="52353D17"/>
    <w:rsid w:val="5236106B"/>
    <w:rsid w:val="5251EDAA"/>
    <w:rsid w:val="525A5FF8"/>
    <w:rsid w:val="526604BF"/>
    <w:rsid w:val="52793D55"/>
    <w:rsid w:val="52C4C7B0"/>
    <w:rsid w:val="52C83169"/>
    <w:rsid w:val="52CEB4AA"/>
    <w:rsid w:val="52F6F0DF"/>
    <w:rsid w:val="535013E0"/>
    <w:rsid w:val="537A383A"/>
    <w:rsid w:val="537AB158"/>
    <w:rsid w:val="53DE9595"/>
    <w:rsid w:val="53E10820"/>
    <w:rsid w:val="53E903D7"/>
    <w:rsid w:val="53F67AEE"/>
    <w:rsid w:val="5410BF00"/>
    <w:rsid w:val="5415A081"/>
    <w:rsid w:val="541B8CDD"/>
    <w:rsid w:val="5446DED6"/>
    <w:rsid w:val="545CCBCC"/>
    <w:rsid w:val="548C4812"/>
    <w:rsid w:val="54DA4E0F"/>
    <w:rsid w:val="54EE7AE4"/>
    <w:rsid w:val="54FDCA46"/>
    <w:rsid w:val="553F5A89"/>
    <w:rsid w:val="555D8210"/>
    <w:rsid w:val="555EAB0A"/>
    <w:rsid w:val="55619475"/>
    <w:rsid w:val="5568DE39"/>
    <w:rsid w:val="556AABE8"/>
    <w:rsid w:val="55749FFB"/>
    <w:rsid w:val="5578F470"/>
    <w:rsid w:val="55A574C0"/>
    <w:rsid w:val="55B81D1D"/>
    <w:rsid w:val="55CA2351"/>
    <w:rsid w:val="55CA5996"/>
    <w:rsid w:val="55E3632D"/>
    <w:rsid w:val="55ED35C4"/>
    <w:rsid w:val="55F71A69"/>
    <w:rsid w:val="56240E7F"/>
    <w:rsid w:val="562C1162"/>
    <w:rsid w:val="5632CC67"/>
    <w:rsid w:val="56355864"/>
    <w:rsid w:val="563597BD"/>
    <w:rsid w:val="5646E291"/>
    <w:rsid w:val="5662EE47"/>
    <w:rsid w:val="566F9282"/>
    <w:rsid w:val="56A17A39"/>
    <w:rsid w:val="56E413C3"/>
    <w:rsid w:val="5706BCED"/>
    <w:rsid w:val="57108727"/>
    <w:rsid w:val="57507456"/>
    <w:rsid w:val="57AF1490"/>
    <w:rsid w:val="57DB83C8"/>
    <w:rsid w:val="57EB9A22"/>
    <w:rsid w:val="57F1951E"/>
    <w:rsid w:val="5801390D"/>
    <w:rsid w:val="5803374D"/>
    <w:rsid w:val="5815825C"/>
    <w:rsid w:val="581814F0"/>
    <w:rsid w:val="5818EAB4"/>
    <w:rsid w:val="5828D5DD"/>
    <w:rsid w:val="5832F7AA"/>
    <w:rsid w:val="58349811"/>
    <w:rsid w:val="583CF11F"/>
    <w:rsid w:val="58A0F809"/>
    <w:rsid w:val="58B77415"/>
    <w:rsid w:val="58C7F4DB"/>
    <w:rsid w:val="58E2D7D1"/>
    <w:rsid w:val="58E89AF7"/>
    <w:rsid w:val="5909B4AC"/>
    <w:rsid w:val="59254F5D"/>
    <w:rsid w:val="5992A6EA"/>
    <w:rsid w:val="5997C287"/>
    <w:rsid w:val="59BEF256"/>
    <w:rsid w:val="59C91FD4"/>
    <w:rsid w:val="59E645A9"/>
    <w:rsid w:val="5A1A233F"/>
    <w:rsid w:val="5A2EEE58"/>
    <w:rsid w:val="5A9D921B"/>
    <w:rsid w:val="5AA61D08"/>
    <w:rsid w:val="5AAF1578"/>
    <w:rsid w:val="5AC00C61"/>
    <w:rsid w:val="5AD00124"/>
    <w:rsid w:val="5AF2FBAD"/>
    <w:rsid w:val="5B56C2AE"/>
    <w:rsid w:val="5B69F96A"/>
    <w:rsid w:val="5B74C0F8"/>
    <w:rsid w:val="5B821EA9"/>
    <w:rsid w:val="5BBA908F"/>
    <w:rsid w:val="5BC01772"/>
    <w:rsid w:val="5BC4F1A2"/>
    <w:rsid w:val="5BE1080B"/>
    <w:rsid w:val="5C14D0CE"/>
    <w:rsid w:val="5C3A5909"/>
    <w:rsid w:val="5C6404C7"/>
    <w:rsid w:val="5CA029E9"/>
    <w:rsid w:val="5CA6855E"/>
    <w:rsid w:val="5CBC22D0"/>
    <w:rsid w:val="5CC54043"/>
    <w:rsid w:val="5CEE7F2B"/>
    <w:rsid w:val="5D15A503"/>
    <w:rsid w:val="5D19FDC8"/>
    <w:rsid w:val="5D2D69C0"/>
    <w:rsid w:val="5DC10BFE"/>
    <w:rsid w:val="5DDA539E"/>
    <w:rsid w:val="5E147203"/>
    <w:rsid w:val="5E2DE4B8"/>
    <w:rsid w:val="5E3373D9"/>
    <w:rsid w:val="5E3DD015"/>
    <w:rsid w:val="5E3FC573"/>
    <w:rsid w:val="5E5CF2CC"/>
    <w:rsid w:val="5E738AE9"/>
    <w:rsid w:val="5E806F05"/>
    <w:rsid w:val="5E990A85"/>
    <w:rsid w:val="5E9FECD6"/>
    <w:rsid w:val="5EBA973C"/>
    <w:rsid w:val="5EBF355F"/>
    <w:rsid w:val="5F21CE42"/>
    <w:rsid w:val="5F3760D3"/>
    <w:rsid w:val="5F382A28"/>
    <w:rsid w:val="5F4A8305"/>
    <w:rsid w:val="5F777740"/>
    <w:rsid w:val="5F79946D"/>
    <w:rsid w:val="5FAB82EB"/>
    <w:rsid w:val="5FF48BF6"/>
    <w:rsid w:val="603964E7"/>
    <w:rsid w:val="608E5D5D"/>
    <w:rsid w:val="60D0800F"/>
    <w:rsid w:val="60F4580D"/>
    <w:rsid w:val="610BDE8E"/>
    <w:rsid w:val="6118CD41"/>
    <w:rsid w:val="613280E1"/>
    <w:rsid w:val="613B54BA"/>
    <w:rsid w:val="615C6AEF"/>
    <w:rsid w:val="617F8982"/>
    <w:rsid w:val="61816AB6"/>
    <w:rsid w:val="6192DD22"/>
    <w:rsid w:val="619CC3EC"/>
    <w:rsid w:val="61D1E084"/>
    <w:rsid w:val="61DE9612"/>
    <w:rsid w:val="61ED4D21"/>
    <w:rsid w:val="61FDBD3D"/>
    <w:rsid w:val="6234B61E"/>
    <w:rsid w:val="623575CB"/>
    <w:rsid w:val="624B4875"/>
    <w:rsid w:val="624D6618"/>
    <w:rsid w:val="62807DA1"/>
    <w:rsid w:val="629C9C97"/>
    <w:rsid w:val="62D3FD36"/>
    <w:rsid w:val="62E1A633"/>
    <w:rsid w:val="631E7579"/>
    <w:rsid w:val="632011B9"/>
    <w:rsid w:val="63692A26"/>
    <w:rsid w:val="6383B30E"/>
    <w:rsid w:val="6387C3CA"/>
    <w:rsid w:val="639117F0"/>
    <w:rsid w:val="6396B871"/>
    <w:rsid w:val="63A1D299"/>
    <w:rsid w:val="63B67371"/>
    <w:rsid w:val="63CF8293"/>
    <w:rsid w:val="63F64D3C"/>
    <w:rsid w:val="642AD5AC"/>
    <w:rsid w:val="64346D3F"/>
    <w:rsid w:val="6470491F"/>
    <w:rsid w:val="6491B3D7"/>
    <w:rsid w:val="6492F5CC"/>
    <w:rsid w:val="64BAA6BB"/>
    <w:rsid w:val="64E3ACD8"/>
    <w:rsid w:val="6501DAC0"/>
    <w:rsid w:val="6504C44B"/>
    <w:rsid w:val="6521441E"/>
    <w:rsid w:val="6556DF30"/>
    <w:rsid w:val="65688404"/>
    <w:rsid w:val="658AE100"/>
    <w:rsid w:val="65923647"/>
    <w:rsid w:val="659632DA"/>
    <w:rsid w:val="659A3E63"/>
    <w:rsid w:val="65D3891A"/>
    <w:rsid w:val="65FF93BD"/>
    <w:rsid w:val="66089E4F"/>
    <w:rsid w:val="660D0677"/>
    <w:rsid w:val="661E98BC"/>
    <w:rsid w:val="661EF7F4"/>
    <w:rsid w:val="6622167A"/>
    <w:rsid w:val="66A748B6"/>
    <w:rsid w:val="66B4E17C"/>
    <w:rsid w:val="66DC9491"/>
    <w:rsid w:val="66DEC5EA"/>
    <w:rsid w:val="66F125E2"/>
    <w:rsid w:val="67227043"/>
    <w:rsid w:val="67288DDE"/>
    <w:rsid w:val="6739A698"/>
    <w:rsid w:val="67C0C390"/>
    <w:rsid w:val="68072E6B"/>
    <w:rsid w:val="680F0286"/>
    <w:rsid w:val="681D2838"/>
    <w:rsid w:val="68441668"/>
    <w:rsid w:val="6849D98C"/>
    <w:rsid w:val="685BDF7C"/>
    <w:rsid w:val="688FE5C9"/>
    <w:rsid w:val="68B12059"/>
    <w:rsid w:val="68D3E02B"/>
    <w:rsid w:val="6907107F"/>
    <w:rsid w:val="6910E398"/>
    <w:rsid w:val="6916A19A"/>
    <w:rsid w:val="693E9220"/>
    <w:rsid w:val="695142C9"/>
    <w:rsid w:val="6A017933"/>
    <w:rsid w:val="6A0C1E1C"/>
    <w:rsid w:val="6A2B5E73"/>
    <w:rsid w:val="6A32831B"/>
    <w:rsid w:val="6A500F50"/>
    <w:rsid w:val="6A517D6E"/>
    <w:rsid w:val="6A7B318D"/>
    <w:rsid w:val="6A949600"/>
    <w:rsid w:val="6A979239"/>
    <w:rsid w:val="6A99E55E"/>
    <w:rsid w:val="6B086860"/>
    <w:rsid w:val="6B1C305B"/>
    <w:rsid w:val="6B7E92F8"/>
    <w:rsid w:val="6B8AD331"/>
    <w:rsid w:val="6BB48B45"/>
    <w:rsid w:val="6BC43FCD"/>
    <w:rsid w:val="6BDC5EB6"/>
    <w:rsid w:val="6BEF34CB"/>
    <w:rsid w:val="6C161E26"/>
    <w:rsid w:val="6C1D597B"/>
    <w:rsid w:val="6C4FD5DB"/>
    <w:rsid w:val="6C6F77C9"/>
    <w:rsid w:val="6C7E25DD"/>
    <w:rsid w:val="6C9E4FF8"/>
    <w:rsid w:val="6CBE2951"/>
    <w:rsid w:val="6CEBD843"/>
    <w:rsid w:val="6D076D35"/>
    <w:rsid w:val="6D21D273"/>
    <w:rsid w:val="6D21F4AD"/>
    <w:rsid w:val="6D944448"/>
    <w:rsid w:val="6D9899E6"/>
    <w:rsid w:val="6DA1529F"/>
    <w:rsid w:val="6DC51B23"/>
    <w:rsid w:val="6E021C5B"/>
    <w:rsid w:val="6E0F5E40"/>
    <w:rsid w:val="6E89C1F7"/>
    <w:rsid w:val="6EA40A16"/>
    <w:rsid w:val="6EB921AB"/>
    <w:rsid w:val="6F0EA89D"/>
    <w:rsid w:val="6F2E2E09"/>
    <w:rsid w:val="6F4C5888"/>
    <w:rsid w:val="6F64E34C"/>
    <w:rsid w:val="6F9CFAAA"/>
    <w:rsid w:val="6FC7E3D8"/>
    <w:rsid w:val="6FE0B9A5"/>
    <w:rsid w:val="6FE55749"/>
    <w:rsid w:val="70019395"/>
    <w:rsid w:val="7011F7F5"/>
    <w:rsid w:val="701A9C2A"/>
    <w:rsid w:val="702B941F"/>
    <w:rsid w:val="70466E1C"/>
    <w:rsid w:val="709C854D"/>
    <w:rsid w:val="70ABA554"/>
    <w:rsid w:val="70DCCF0D"/>
    <w:rsid w:val="70F69543"/>
    <w:rsid w:val="710B9710"/>
    <w:rsid w:val="71223841"/>
    <w:rsid w:val="717353EB"/>
    <w:rsid w:val="717E0EE8"/>
    <w:rsid w:val="7187D410"/>
    <w:rsid w:val="71B1BCAE"/>
    <w:rsid w:val="71B2FE89"/>
    <w:rsid w:val="71BF712D"/>
    <w:rsid w:val="71C77929"/>
    <w:rsid w:val="71C8D58C"/>
    <w:rsid w:val="71FD7D7A"/>
    <w:rsid w:val="722E5FF9"/>
    <w:rsid w:val="724C827C"/>
    <w:rsid w:val="729669CF"/>
    <w:rsid w:val="72B1BAEE"/>
    <w:rsid w:val="72B849AF"/>
    <w:rsid w:val="72C1FD49"/>
    <w:rsid w:val="72FAFEE6"/>
    <w:rsid w:val="730600B2"/>
    <w:rsid w:val="7326098F"/>
    <w:rsid w:val="733EC958"/>
    <w:rsid w:val="73675811"/>
    <w:rsid w:val="7385F012"/>
    <w:rsid w:val="73C41483"/>
    <w:rsid w:val="73DDAED5"/>
    <w:rsid w:val="7417D43B"/>
    <w:rsid w:val="74218462"/>
    <w:rsid w:val="7428E532"/>
    <w:rsid w:val="7436BCBA"/>
    <w:rsid w:val="744746A8"/>
    <w:rsid w:val="74890B57"/>
    <w:rsid w:val="748C21D5"/>
    <w:rsid w:val="7494A84C"/>
    <w:rsid w:val="74B6166F"/>
    <w:rsid w:val="74D34FC8"/>
    <w:rsid w:val="74FEE108"/>
    <w:rsid w:val="7514BA98"/>
    <w:rsid w:val="752C25E3"/>
    <w:rsid w:val="75347150"/>
    <w:rsid w:val="75484A3E"/>
    <w:rsid w:val="75F58C6D"/>
    <w:rsid w:val="76102C9C"/>
    <w:rsid w:val="76122BBA"/>
    <w:rsid w:val="76183C75"/>
    <w:rsid w:val="763AB085"/>
    <w:rsid w:val="763E3381"/>
    <w:rsid w:val="764EEC94"/>
    <w:rsid w:val="765CF7E1"/>
    <w:rsid w:val="7679C512"/>
    <w:rsid w:val="769F1E38"/>
    <w:rsid w:val="76B48456"/>
    <w:rsid w:val="76D4BBC1"/>
    <w:rsid w:val="76DA1770"/>
    <w:rsid w:val="76E5216C"/>
    <w:rsid w:val="76EDDBCB"/>
    <w:rsid w:val="770B4BD2"/>
    <w:rsid w:val="771835BB"/>
    <w:rsid w:val="7721E758"/>
    <w:rsid w:val="775B7EEA"/>
    <w:rsid w:val="7775BC0E"/>
    <w:rsid w:val="77E29B6F"/>
    <w:rsid w:val="78046A3A"/>
    <w:rsid w:val="780F063C"/>
    <w:rsid w:val="7820BD25"/>
    <w:rsid w:val="78316C13"/>
    <w:rsid w:val="7833A96A"/>
    <w:rsid w:val="7842F9A5"/>
    <w:rsid w:val="784E99E8"/>
    <w:rsid w:val="787DE99A"/>
    <w:rsid w:val="78A295A7"/>
    <w:rsid w:val="78E2E10E"/>
    <w:rsid w:val="78E9FFA9"/>
    <w:rsid w:val="78F85CD2"/>
    <w:rsid w:val="79258C50"/>
    <w:rsid w:val="792613C0"/>
    <w:rsid w:val="793726EB"/>
    <w:rsid w:val="79424776"/>
    <w:rsid w:val="794DEC37"/>
    <w:rsid w:val="797F4EEE"/>
    <w:rsid w:val="79C9F5FE"/>
    <w:rsid w:val="79D88169"/>
    <w:rsid w:val="79DB4EB6"/>
    <w:rsid w:val="79E0B4D8"/>
    <w:rsid w:val="79E6F06B"/>
    <w:rsid w:val="79FB3B6F"/>
    <w:rsid w:val="7A2A23D3"/>
    <w:rsid w:val="7A79B8D4"/>
    <w:rsid w:val="7AA79E39"/>
    <w:rsid w:val="7AAF5BE5"/>
    <w:rsid w:val="7AB9A9D0"/>
    <w:rsid w:val="7ACEE5C1"/>
    <w:rsid w:val="7AF421D4"/>
    <w:rsid w:val="7AF42A45"/>
    <w:rsid w:val="7B484EAE"/>
    <w:rsid w:val="7BA651F6"/>
    <w:rsid w:val="7BC06D5A"/>
    <w:rsid w:val="7BE149E7"/>
    <w:rsid w:val="7C0FE3BE"/>
    <w:rsid w:val="7C12F234"/>
    <w:rsid w:val="7C255B3A"/>
    <w:rsid w:val="7C2D6199"/>
    <w:rsid w:val="7C2FCBCA"/>
    <w:rsid w:val="7C314438"/>
    <w:rsid w:val="7C49CBD9"/>
    <w:rsid w:val="7C4EB3CA"/>
    <w:rsid w:val="7C9DC361"/>
    <w:rsid w:val="7CB574BC"/>
    <w:rsid w:val="7CDAFE73"/>
    <w:rsid w:val="7D3E025C"/>
    <w:rsid w:val="7D3EB03D"/>
    <w:rsid w:val="7D42CF21"/>
    <w:rsid w:val="7D46E940"/>
    <w:rsid w:val="7D5B79A5"/>
    <w:rsid w:val="7D63A691"/>
    <w:rsid w:val="7DB392E3"/>
    <w:rsid w:val="7DC48133"/>
    <w:rsid w:val="7E1ACE22"/>
    <w:rsid w:val="7E3C59B6"/>
    <w:rsid w:val="7E675B86"/>
    <w:rsid w:val="7EAF6C7E"/>
    <w:rsid w:val="7EEA4076"/>
    <w:rsid w:val="7F03B50D"/>
    <w:rsid w:val="7F0E88C3"/>
    <w:rsid w:val="7F14B980"/>
    <w:rsid w:val="7F578DF3"/>
    <w:rsid w:val="7FB7B779"/>
    <w:rsid w:val="7FB901E1"/>
    <w:rsid w:val="7FD97076"/>
    <w:rsid w:val="7FE1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1EB6E79"/>
  <w14:defaultImageDpi w14:val="300"/>
  <w15:docId w15:val="{AC49D74B-98FA-2742-8AB6-F9CBE9DEA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757A"/>
    <w:pPr>
      <w:spacing w:after="100" w:afterAutospacing="1" w:line="360" w:lineRule="auto"/>
      <w:contextualSpacing/>
    </w:pPr>
    <w:rPr>
      <w:rFonts w:ascii="Verdana" w:hAnsi="Verdana"/>
      <w:sz w:val="24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B55E07"/>
    <w:pPr>
      <w:keepNext/>
      <w:keepLines/>
      <w:spacing w:before="100" w:beforeAutospacing="1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036FF"/>
    <w:pPr>
      <w:keepNext/>
      <w:keepLines/>
      <w:spacing w:after="0" w:afterAutospacing="0"/>
      <w:outlineLvl w:val="1"/>
    </w:pPr>
    <w:rPr>
      <w:rFonts w:eastAsiaTheme="majorEastAsia" w:cstheme="majorBidi"/>
      <w:b/>
      <w:bCs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3195C"/>
    <w:pPr>
      <w:keepNext/>
      <w:keepLines/>
      <w:spacing w:after="0" w:afterAutospacing="0"/>
      <w:outlineLvl w:val="2"/>
    </w:pPr>
    <w:rPr>
      <w:rFonts w:eastAsiaTheme="majorEastAsia" w:cstheme="majorBidi"/>
      <w:b/>
      <w:bCs/>
      <w:sz w:val="2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4D5B49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4D5B49D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4D5B49D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4D5B49D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4D5B49D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4D5B49D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4D5B49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4D5B49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B55E07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1036FF"/>
    <w:rPr>
      <w:rFonts w:ascii="Verdana" w:eastAsiaTheme="majorEastAsia" w:hAnsi="Verdana" w:cstheme="majorBidi"/>
      <w:b/>
      <w:bCs/>
      <w:sz w:val="24"/>
      <w:szCs w:val="26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63195C"/>
    <w:rPr>
      <w:rFonts w:ascii="Verdana" w:eastAsiaTheme="majorEastAsia" w:hAnsi="Verdana" w:cstheme="majorBidi"/>
      <w:b/>
      <w:bCs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B55E07"/>
    <w:pPr>
      <w:spacing w:before="100" w:beforeAutospacing="1"/>
    </w:pPr>
    <w:rPr>
      <w:rFonts w:eastAsiaTheme="majorEastAsia" w:cstheme="majorBidi"/>
      <w:b/>
      <w:color w:val="17365D" w:themeColor="text2" w:themeShade="BF"/>
      <w:sz w:val="28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55E07"/>
    <w:rPr>
      <w:rFonts w:ascii="Verdana" w:eastAsiaTheme="majorEastAsia" w:hAnsi="Verdana" w:cstheme="majorBidi"/>
      <w:b/>
      <w:color w:val="17365D" w:themeColor="text2" w:themeShade="BF"/>
      <w:sz w:val="28"/>
      <w:szCs w:val="52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B55E07"/>
    <w:pPr>
      <w:spacing w:before="100" w:beforeAutospacing="1"/>
    </w:pPr>
    <w:rPr>
      <w:rFonts w:eastAsiaTheme="majorEastAsia" w:cstheme="majorBidi"/>
      <w:iCs/>
      <w:color w:val="4F81BD" w:themeColor="accent1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B55E07"/>
    <w:rPr>
      <w:rFonts w:ascii="Verdana" w:eastAsiaTheme="majorEastAsia" w:hAnsi="Verdana" w:cstheme="majorBidi"/>
      <w:iCs/>
      <w:color w:val="4F81BD" w:themeColor="accent1"/>
      <w:sz w:val="24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4D5B49D5"/>
    <w:pPr>
      <w:ind w:left="720"/>
    </w:pPr>
  </w:style>
  <w:style w:type="paragraph" w:styleId="Textoindependiente">
    <w:name w:val="Body Text"/>
    <w:basedOn w:val="Normal"/>
    <w:link w:val="TextoindependienteCar"/>
    <w:uiPriority w:val="99"/>
    <w:unhideWhenUsed/>
    <w:rsid w:val="4D5B49D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4D5B49D5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4D5B49D5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4D5B49D5"/>
    <w:pPr>
      <w:ind w:left="360" w:hanging="360"/>
    </w:pPr>
  </w:style>
  <w:style w:type="paragraph" w:styleId="Lista2">
    <w:name w:val="List 2"/>
    <w:basedOn w:val="Normal"/>
    <w:uiPriority w:val="99"/>
    <w:unhideWhenUsed/>
    <w:rsid w:val="4D5B49D5"/>
    <w:pPr>
      <w:ind w:left="720" w:hanging="360"/>
    </w:pPr>
  </w:style>
  <w:style w:type="paragraph" w:styleId="Lista3">
    <w:name w:val="List 3"/>
    <w:basedOn w:val="Normal"/>
    <w:uiPriority w:val="99"/>
    <w:unhideWhenUsed/>
    <w:rsid w:val="4D5B49D5"/>
    <w:pPr>
      <w:ind w:left="1080" w:hanging="360"/>
    </w:pPr>
  </w:style>
  <w:style w:type="paragraph" w:styleId="Listaconvietas">
    <w:name w:val="List Bullet"/>
    <w:basedOn w:val="Normal"/>
    <w:uiPriority w:val="99"/>
    <w:unhideWhenUsed/>
    <w:rsid w:val="4D5B49D5"/>
    <w:pPr>
      <w:numPr>
        <w:numId w:val="21"/>
      </w:numPr>
    </w:pPr>
  </w:style>
  <w:style w:type="paragraph" w:styleId="Listaconvietas2">
    <w:name w:val="List Bullet 2"/>
    <w:basedOn w:val="Normal"/>
    <w:uiPriority w:val="99"/>
    <w:unhideWhenUsed/>
    <w:rsid w:val="4D5B49D5"/>
    <w:pPr>
      <w:numPr>
        <w:numId w:val="22"/>
      </w:numPr>
    </w:pPr>
  </w:style>
  <w:style w:type="paragraph" w:styleId="Listaconvietas3">
    <w:name w:val="List Bullet 3"/>
    <w:basedOn w:val="Normal"/>
    <w:uiPriority w:val="99"/>
    <w:unhideWhenUsed/>
    <w:rsid w:val="4D5B49D5"/>
    <w:pPr>
      <w:numPr>
        <w:numId w:val="23"/>
      </w:numPr>
    </w:pPr>
  </w:style>
  <w:style w:type="paragraph" w:styleId="Listaconnmeros">
    <w:name w:val="List Number"/>
    <w:basedOn w:val="Normal"/>
    <w:uiPriority w:val="99"/>
    <w:unhideWhenUsed/>
    <w:rsid w:val="4D5B49D5"/>
    <w:pPr>
      <w:numPr>
        <w:numId w:val="25"/>
      </w:numPr>
    </w:pPr>
  </w:style>
  <w:style w:type="paragraph" w:styleId="Listaconnmeros2">
    <w:name w:val="List Number 2"/>
    <w:basedOn w:val="Normal"/>
    <w:uiPriority w:val="99"/>
    <w:unhideWhenUsed/>
    <w:rsid w:val="4D5B49D5"/>
    <w:pPr>
      <w:numPr>
        <w:numId w:val="26"/>
      </w:numPr>
    </w:pPr>
  </w:style>
  <w:style w:type="paragraph" w:styleId="Listaconnmeros3">
    <w:name w:val="List Number 3"/>
    <w:basedOn w:val="Normal"/>
    <w:uiPriority w:val="99"/>
    <w:unhideWhenUsed/>
    <w:rsid w:val="4D5B49D5"/>
    <w:pPr>
      <w:numPr>
        <w:numId w:val="27"/>
      </w:numPr>
    </w:pPr>
  </w:style>
  <w:style w:type="paragraph" w:styleId="Continuarlista">
    <w:name w:val="List Continue"/>
    <w:basedOn w:val="Normal"/>
    <w:uiPriority w:val="99"/>
    <w:unhideWhenUsed/>
    <w:rsid w:val="4D5B49D5"/>
    <w:pPr>
      <w:spacing w:after="120"/>
      <w:ind w:left="360"/>
    </w:pPr>
  </w:style>
  <w:style w:type="paragraph" w:styleId="Continuarlista2">
    <w:name w:val="List Continue 2"/>
    <w:basedOn w:val="Normal"/>
    <w:uiPriority w:val="99"/>
    <w:unhideWhenUsed/>
    <w:rsid w:val="4D5B49D5"/>
    <w:pPr>
      <w:spacing w:after="120"/>
      <w:ind w:left="720"/>
    </w:pPr>
  </w:style>
  <w:style w:type="paragraph" w:styleId="Continuarlista3">
    <w:name w:val="List Continue 3"/>
    <w:basedOn w:val="Normal"/>
    <w:uiPriority w:val="99"/>
    <w:unhideWhenUsed/>
    <w:rsid w:val="4D5B49D5"/>
    <w:pPr>
      <w:spacing w:after="120"/>
      <w:ind w:left="1080"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4D5B49D5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4D5B49D5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4D5B49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vnculo">
    <w:name w:val="Hyperlink"/>
    <w:basedOn w:val="Fuentedeprrafopredeter"/>
    <w:uiPriority w:val="99"/>
    <w:unhideWhenUsed/>
    <w:rsid w:val="00D11F4F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11F4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4D5B49D5"/>
    <w:pPr>
      <w:spacing w:before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styleId="Revisin">
    <w:name w:val="Revision"/>
    <w:hidden/>
    <w:uiPriority w:val="99"/>
    <w:semiHidden/>
    <w:rsid w:val="00325DB0"/>
    <w:pPr>
      <w:spacing w:after="0" w:line="240" w:lineRule="auto"/>
    </w:pPr>
    <w:rPr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325DB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25DB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25DB0"/>
    <w:rPr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25DB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25DB0"/>
    <w:rPr>
      <w:b/>
      <w:bCs/>
      <w:sz w:val="20"/>
      <w:szCs w:val="20"/>
      <w:lang w:val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A73D36"/>
    <w:rPr>
      <w:color w:val="800080" w:themeColor="followedHyperlink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694E79"/>
  </w:style>
  <w:style w:type="character" w:styleId="Textodelmarcadordeposicin">
    <w:name w:val="Placeholder Text"/>
    <w:basedOn w:val="Fuentedeprrafopredeter"/>
    <w:uiPriority w:val="99"/>
    <w:semiHidden/>
    <w:rsid w:val="000A080F"/>
    <w:rPr>
      <w:color w:val="666666"/>
    </w:rPr>
  </w:style>
  <w:style w:type="character" w:customStyle="1" w:styleId="Formulario">
    <w:name w:val="Formulario"/>
    <w:basedOn w:val="Fuentedeprrafopredeter"/>
    <w:uiPriority w:val="1"/>
    <w:rsid w:val="000A080F"/>
    <w:rPr>
      <w:rFonts w:ascii="Verdana" w:hAnsi="Verdana"/>
      <w:sz w:val="24"/>
    </w:rPr>
  </w:style>
  <w:style w:type="paragraph" w:customStyle="1" w:styleId="Subttulo2">
    <w:name w:val="Subtítulo 2"/>
    <w:basedOn w:val="Ttulo3"/>
    <w:link w:val="Subttulo2Car"/>
    <w:qFormat/>
    <w:rsid w:val="00CA1393"/>
  </w:style>
  <w:style w:type="character" w:customStyle="1" w:styleId="Subttulo2Car">
    <w:name w:val="Subtítulo 2 Car"/>
    <w:basedOn w:val="Ttulo3Car"/>
    <w:link w:val="Subttulo2"/>
    <w:rsid w:val="00CA1393"/>
    <w:rPr>
      <w:rFonts w:ascii="Verdana" w:eastAsiaTheme="majorEastAsia" w:hAnsi="Verdana" w:cstheme="majorBidi"/>
      <w:b/>
      <w:bCs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79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microsoft.com/office/2019/05/relationships/documenttasks" Target="documenttasks/documenttasks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ede.upm.es/proteccion-dato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2148F188-ACDF-420E-927D-9A0B005B089F}">
    <t:Anchor>
      <t:Comment id="99506037"/>
    </t:Anchor>
    <t:History>
      <t:Event id="{9CE93BA2-888E-4797-86C0-90B8153CB7FB}" time="2025-10-28T14:11:59.604Z">
        <t:Attribution userId="S::oscar.santos.sopena@upm.es::0a3b94f6-969b-4468-aaee-c1b17735e049" userProvider="AD" userName="OSCAR OLIVER SANTOS SOPENA"/>
        <t:Anchor>
          <t:Comment id="99506037"/>
        </t:Anchor>
        <t:Create/>
      </t:Event>
      <t:Event id="{ED4F498E-54B6-40F9-A5A8-48CC7560B36C}" time="2025-10-28T14:11:59.604Z">
        <t:Attribution userId="S::oscar.santos.sopena@upm.es::0a3b94f6-969b-4468-aaee-c1b17735e049" userProvider="AD" userName="OSCAR OLIVER SANTOS SOPENA"/>
        <t:Anchor>
          <t:Comment id="99506037"/>
        </t:Anchor>
        <t:Assign userId="S::mer.gonzalez@upm.es::1d78357c-0db3-40ee-a09a-84a4c020ca0e" userProvider="AD" userName="MARIA MERCEDES GONZALEZ REDONDO"/>
      </t:Event>
      <t:Event id="{0307BC25-466E-442D-9032-14CFDBF3CD6E}" time="2025-10-28T14:11:59.604Z">
        <t:Attribution userId="S::oscar.santos.sopena@upm.es::0a3b94f6-969b-4468-aaee-c1b17735e049" userProvider="AD" userName="OSCAR OLIVER SANTOS SOPENA"/>
        <t:Anchor>
          <t:Comment id="99506037"/>
        </t:Anchor>
        <t:SetTitle title="PENDIENTE DE LECTURA Y REVISIÓN FINAL POR PARTE DE @MARIA MERCEDES GONZALEZ REDONDO + ASESORÍA JURÍDICA. FALTA FIRMA DEL RECTOR Y PUBLICACIÓN EN LA WEB. REVISAR LA WEB CON TREXA, DERECHOS DE PUBLICACIÓN Y CAMBIOS. TAMBIÉN MIRAR FECHAS."/>
      </t:Event>
    </t:History>
  </t:Task>
  <t:Task id="{DFFF5BB2-77DA-4F8F-8911-C35050AF37CC}">
    <t:Anchor>
      <t:Comment id="20920289"/>
    </t:Anchor>
    <t:History>
      <t:Event id="{BF671580-616A-484C-BC17-64074D08388C}" time="2025-10-02T16:07:09.406Z">
        <t:Attribution userId="S::oscar.santos.sopena@upm.es::0a3b94f6-969b-4468-aaee-c1b17735e049" userProvider="AD" userName="OSCAR OLIVER SANTOS SOPENA"/>
        <t:Anchor>
          <t:Comment id="1758237776"/>
        </t:Anchor>
        <t:Create/>
      </t:Event>
      <t:Event id="{45183556-2F1A-4579-973A-8A7391955873}" time="2025-10-02T16:07:09.406Z">
        <t:Attribution userId="S::oscar.santos.sopena@upm.es::0a3b94f6-969b-4468-aaee-c1b17735e049" userProvider="AD" userName="OSCAR OLIVER SANTOS SOPENA"/>
        <t:Anchor>
          <t:Comment id="1758237776"/>
        </t:Anchor>
        <t:Assign userId="S::mt.aguado@upm.es::0dd00354-638c-4410-955b-0e89a670ade9" userProvider="AD" userName="MIREN TREXA AGUADO RUIZ"/>
      </t:Event>
      <t:Event id="{AA570BDD-8DD5-415D-92B2-4DB752EF9B64}" time="2025-10-02T16:07:09.406Z">
        <t:Attribution userId="S::oscar.santos.sopena@upm.es::0a3b94f6-969b-4468-aaee-c1b17735e049" userProvider="AD" userName="OSCAR OLIVER SANTOS SOPENA"/>
        <t:Anchor>
          <t:Comment id="1758237776"/>
        </t:Anchor>
        <t:SetTitle title="@MIREN TREXA AGUADO RUIZ | Tenemos que revisar el formulario, con las fichas de las ofertas voluntariado + nuevo form desde Teams, por seguridad."/>
      </t:Event>
    </t:History>
  </t:Task>
  <t:Task id="{2BD77B31-3283-4766-91B7-AB85D97C0793}">
    <t:Anchor>
      <t:Comment id="1127126198"/>
    </t:Anchor>
    <t:History>
      <t:Event id="{808398FE-07C0-406E-9A0E-2D15F1BF68E7}" time="2025-12-12T12:27:26.268Z">
        <t:Attribution userId="S::oscar.santos.sopena@upm.es::0a3b94f6-969b-4468-aaee-c1b17735e049" userProvider="AD" userName="OSCAR OLIVER SANTOS SOPENA"/>
        <t:Anchor>
          <t:Comment id="1127126198"/>
        </t:Anchor>
        <t:Create/>
      </t:Event>
      <t:Event id="{3C8A5402-BEBB-4035-9BCA-717AF2E6DE4F}" time="2025-12-12T12:27:26.268Z">
        <t:Attribution userId="S::oscar.santos.sopena@upm.es::0a3b94f6-969b-4468-aaee-c1b17735e049" userProvider="AD" userName="OSCAR OLIVER SANTOS SOPENA"/>
        <t:Anchor>
          <t:Comment id="1127126198"/>
        </t:Anchor>
        <t:Assign userId="S::mt.aguado@upm.es::0dd00354-638c-4410-955b-0e89a670ade9" userProvider="AD" userName="MIREN TREXA AGUADO RUIZ"/>
      </t:Event>
      <t:Event id="{D600C373-8CEF-449C-8714-6A0D553BACD8}" time="2025-12-12T12:27:26.268Z">
        <t:Attribution userId="S::oscar.santos.sopena@upm.es::0a3b94f6-969b-4468-aaee-c1b17735e049" userProvider="AD" userName="OSCAR OLIVER SANTOS SOPENA"/>
        <t:Anchor>
          <t:Comment id="1127126198"/>
        </t:Anchor>
        <t:SetTitle title="@MIREN TREXA AGUADO RUIZ"/>
      </t:Event>
    </t:History>
  </t:Task>
  <t:Task id="{619DF995-6386-4F1B-8EB7-2F5B44C97A3C}">
    <t:Anchor>
      <t:Comment id="1782847110"/>
    </t:Anchor>
    <t:History>
      <t:Event id="{089E6938-7D94-4E18-AE1C-2971B88E4210}" time="2025-12-12T10:26:00.966Z">
        <t:Attribution userId="S::oscar.santos.sopena@upm.es::0a3b94f6-969b-4468-aaee-c1b17735e049" userProvider="AD" userName="OSCAR OLIVER SANTOS SOPENA"/>
        <t:Anchor>
          <t:Comment id="984426574"/>
        </t:Anchor>
        <t:Create/>
      </t:Event>
      <t:Event id="{5B3B2E11-357D-49D7-B522-D2AAA006D288}" time="2025-12-12T10:26:00.966Z">
        <t:Attribution userId="S::oscar.santos.sopena@upm.es::0a3b94f6-969b-4468-aaee-c1b17735e049" userProvider="AD" userName="OSCAR OLIVER SANTOS SOPENA"/>
        <t:Anchor>
          <t:Comment id="984426574"/>
        </t:Anchor>
        <t:Assign userId="S::mt.aguado@upm.es::0dd00354-638c-4410-955b-0e89a670ade9" userProvider="AD" userName="MIREN TREXA AGUADO RUIZ"/>
      </t:Event>
      <t:Event id="{9FF4816C-A159-4BA6-BBA2-0866D553AD33}" time="2025-12-12T10:26:00.966Z">
        <t:Attribution userId="S::oscar.santos.sopena@upm.es::0a3b94f6-969b-4468-aaee-c1b17735e049" userProvider="AD" userName="OSCAR OLIVER SANTOS SOPENA"/>
        <t:Anchor>
          <t:Comment id="984426574"/>
        </t:Anchor>
        <t:SetTitle title="@MIREN TREXA AGUADO RUIZ"/>
      </t:Event>
    </t:History>
  </t:Task>
</t:Task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C1DECC-FF18-4A48-937E-140636EFCA12}"/>
      </w:docPartPr>
      <w:docPartBody>
        <w:p w:rsidR="00E7627A" w:rsidRDefault="00E7627A">
          <w:r w:rsidRPr="007A504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5DE98EE8A5F43BF9A6C638F2A83AF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E59F2F-78F8-4FDF-B0F6-CCBDD6AC9800}"/>
      </w:docPartPr>
      <w:docPartBody>
        <w:p w:rsidR="00E7627A" w:rsidRDefault="00E7627A" w:rsidP="00E7627A">
          <w:pPr>
            <w:pStyle w:val="95DE98EE8A5F43BF9A6C638F2A83AF5C2"/>
          </w:pPr>
          <w:r w:rsidRPr="00BD5C12">
            <w:rPr>
              <w:rStyle w:val="Textodelmarcadordeposicin"/>
              <w:color w:val="auto"/>
              <w:shd w:val="clear" w:color="auto" w:fill="BFBFBF" w:themeFill="background1" w:themeFillShade="BF"/>
            </w:rPr>
            <w:t>Haga clic o pulse aquí para escribir texto.</w:t>
          </w:r>
        </w:p>
      </w:docPartBody>
    </w:docPart>
    <w:docPart>
      <w:docPartPr>
        <w:name w:val="54777E43B59149F4AD0AD2DF0AC408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602EE9-DA10-4FB7-8748-AF65A9939A32}"/>
      </w:docPartPr>
      <w:docPartBody>
        <w:p w:rsidR="00E7627A" w:rsidRDefault="00E7627A" w:rsidP="00E7627A">
          <w:pPr>
            <w:pStyle w:val="54777E43B59149F4AD0AD2DF0AC408491"/>
          </w:pPr>
          <w:r w:rsidRPr="00BD5C12">
            <w:rPr>
              <w:rStyle w:val="Textodelmarcadordeposicin"/>
              <w:color w:val="auto"/>
              <w:shd w:val="clear" w:color="auto" w:fill="BFBFBF" w:themeFill="background1" w:themeFillShade="BF"/>
            </w:rPr>
            <w:t>Haga clic o pulse aquí para escribir texto.</w:t>
          </w:r>
        </w:p>
      </w:docPartBody>
    </w:docPart>
    <w:docPart>
      <w:docPartPr>
        <w:name w:val="25A51F876FC44F1D816BB4B55AE1E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EF4109-4210-4318-935A-32737BAE6AD7}"/>
      </w:docPartPr>
      <w:docPartBody>
        <w:p w:rsidR="00E7627A" w:rsidRDefault="00E7627A" w:rsidP="00E7627A">
          <w:pPr>
            <w:pStyle w:val="25A51F876FC44F1D816BB4B55AE1E69A1"/>
          </w:pPr>
          <w:r w:rsidRPr="00BD5C12">
            <w:rPr>
              <w:rStyle w:val="Textodelmarcadordeposicin"/>
              <w:color w:val="auto"/>
              <w:shd w:val="clear" w:color="auto" w:fill="BFBFBF" w:themeFill="background1" w:themeFillShade="BF"/>
            </w:rPr>
            <w:t>Haga clic o pulse aquí para escribir texto.</w:t>
          </w:r>
        </w:p>
      </w:docPartBody>
    </w:docPart>
    <w:docPart>
      <w:docPartPr>
        <w:name w:val="3E34B1F0E965457FA4C0D41C90D970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753F8F-ECDC-4C26-8704-611EB65A07A8}"/>
      </w:docPartPr>
      <w:docPartBody>
        <w:p w:rsidR="00E7627A" w:rsidRDefault="00E7627A" w:rsidP="00E7627A">
          <w:pPr>
            <w:pStyle w:val="3E34B1F0E965457FA4C0D41C90D970A71"/>
          </w:pPr>
          <w:r w:rsidRPr="00BD5C12">
            <w:rPr>
              <w:rStyle w:val="Textodelmarcadordeposicin"/>
              <w:color w:val="auto"/>
              <w:shd w:val="clear" w:color="auto" w:fill="BFBFBF" w:themeFill="background1" w:themeFillShade="BF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27A"/>
    <w:rsid w:val="000D1E41"/>
    <w:rsid w:val="000E04F7"/>
    <w:rsid w:val="001D065C"/>
    <w:rsid w:val="00207D6C"/>
    <w:rsid w:val="00224A07"/>
    <w:rsid w:val="002F25CE"/>
    <w:rsid w:val="004439A1"/>
    <w:rsid w:val="00696B61"/>
    <w:rsid w:val="00AA7C72"/>
    <w:rsid w:val="00AF0952"/>
    <w:rsid w:val="00CE3541"/>
    <w:rsid w:val="00D300D8"/>
    <w:rsid w:val="00E67344"/>
    <w:rsid w:val="00E7627A"/>
    <w:rsid w:val="00EC4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7627A"/>
    <w:rPr>
      <w:color w:val="666666"/>
    </w:rPr>
  </w:style>
  <w:style w:type="paragraph" w:customStyle="1" w:styleId="95DE98EE8A5F43BF9A6C638F2A83AF5C2">
    <w:name w:val="95DE98EE8A5F43BF9A6C638F2A83AF5C2"/>
    <w:rsid w:val="00E7627A"/>
    <w:pPr>
      <w:spacing w:after="100" w:afterAutospacing="1" w:line="360" w:lineRule="auto"/>
      <w:contextualSpacing/>
    </w:pPr>
    <w:rPr>
      <w:rFonts w:ascii="Verdana" w:hAnsi="Verdana"/>
      <w:kern w:val="0"/>
      <w:szCs w:val="22"/>
      <w:lang w:eastAsia="en-US"/>
      <w14:ligatures w14:val="none"/>
    </w:rPr>
  </w:style>
  <w:style w:type="paragraph" w:customStyle="1" w:styleId="54777E43B59149F4AD0AD2DF0AC408491">
    <w:name w:val="54777E43B59149F4AD0AD2DF0AC408491"/>
    <w:rsid w:val="00E7627A"/>
    <w:pPr>
      <w:spacing w:after="100" w:afterAutospacing="1" w:line="360" w:lineRule="auto"/>
      <w:contextualSpacing/>
    </w:pPr>
    <w:rPr>
      <w:rFonts w:ascii="Verdana" w:hAnsi="Verdana"/>
      <w:kern w:val="0"/>
      <w:szCs w:val="22"/>
      <w:lang w:eastAsia="en-US"/>
      <w14:ligatures w14:val="none"/>
    </w:rPr>
  </w:style>
  <w:style w:type="paragraph" w:customStyle="1" w:styleId="25A51F876FC44F1D816BB4B55AE1E69A1">
    <w:name w:val="25A51F876FC44F1D816BB4B55AE1E69A1"/>
    <w:rsid w:val="00E7627A"/>
    <w:pPr>
      <w:spacing w:after="100" w:afterAutospacing="1" w:line="360" w:lineRule="auto"/>
      <w:contextualSpacing/>
    </w:pPr>
    <w:rPr>
      <w:rFonts w:ascii="Verdana" w:hAnsi="Verdana"/>
      <w:kern w:val="0"/>
      <w:szCs w:val="22"/>
      <w:lang w:eastAsia="en-US"/>
      <w14:ligatures w14:val="none"/>
    </w:rPr>
  </w:style>
  <w:style w:type="paragraph" w:customStyle="1" w:styleId="3E34B1F0E965457FA4C0D41C90D970A71">
    <w:name w:val="3E34B1F0E965457FA4C0D41C90D970A71"/>
    <w:rsid w:val="00E7627A"/>
    <w:pPr>
      <w:spacing w:after="100" w:afterAutospacing="1" w:line="360" w:lineRule="auto"/>
      <w:contextualSpacing/>
    </w:pPr>
    <w:rPr>
      <w:rFonts w:ascii="Verdana" w:hAnsi="Verdana"/>
      <w:kern w:val="0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D9DD158A0330349BF907A9E43CC7B0E" ma:contentTypeVersion="13" ma:contentTypeDescription="Crear nuevo documento." ma:contentTypeScope="" ma:versionID="02ae68922443a456aa6c5eb94ff538d2">
  <xsd:schema xmlns:xsd="http://www.w3.org/2001/XMLSchema" xmlns:xs="http://www.w3.org/2001/XMLSchema" xmlns:p="http://schemas.microsoft.com/office/2006/metadata/properties" xmlns:ns2="93ed19ad-3657-49f1-89dd-6826f91d71d7" xmlns:ns3="674615b1-e15f-4087-a644-cb6ed0296f65" targetNamespace="http://schemas.microsoft.com/office/2006/metadata/properties" ma:root="true" ma:fieldsID="57d88ed3440f15d7322b900143e4e414" ns2:_="" ns3:_="">
    <xsd:import namespace="93ed19ad-3657-49f1-89dd-6826f91d71d7"/>
    <xsd:import namespace="674615b1-e15f-4087-a644-cb6ed0296f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ed19ad-3657-49f1-89dd-6826f91d71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6b79bab5-423c-41bb-b2a6-fa644551ea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4615b1-e15f-4087-a644-cb6ed0296f6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9e23c44-5546-40df-865e-6a0ede0f2f01}" ma:internalName="TaxCatchAll" ma:showField="CatchAllData" ma:web="674615b1-e15f-4087-a644-cb6ed0296f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ed19ad-3657-49f1-89dd-6826f91d71d7">
      <Terms xmlns="http://schemas.microsoft.com/office/infopath/2007/PartnerControls"/>
    </lcf76f155ced4ddcb4097134ff3c332f>
    <TaxCatchAll xmlns="674615b1-e15f-4087-a644-cb6ed0296f6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FEB87C8-5290-4E43-A4F5-73817DCBB4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020DD9-0EAB-4779-8A6E-EEB8BAE44F61}"/>
</file>

<file path=customXml/itemProps3.xml><?xml version="1.0" encoding="utf-8"?>
<ds:datastoreItem xmlns:ds="http://schemas.openxmlformats.org/officeDocument/2006/customXml" ds:itemID="{E290CEB4-25D9-4479-B674-0977483E74B4}">
  <ds:schemaRefs>
    <ds:schemaRef ds:uri="http://schemas.microsoft.com/office/2006/metadata/properties"/>
    <ds:schemaRef ds:uri="http://schemas.microsoft.com/office/infopath/2007/PartnerControls"/>
    <ds:schemaRef ds:uri="93ed19ad-3657-49f1-89dd-6826f91d71d7"/>
    <ds:schemaRef ds:uri="674615b1-e15f-4087-a644-cb6ed0296f65"/>
  </ds:schemaRefs>
</ds:datastoreItem>
</file>

<file path=customXml/itemProps4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372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LAURA GARCIA ANDRES</cp:lastModifiedBy>
  <cp:revision>3</cp:revision>
  <dcterms:created xsi:type="dcterms:W3CDTF">2026-01-13T10:45:00Z</dcterms:created>
  <dcterms:modified xsi:type="dcterms:W3CDTF">2026-01-13T10:46:00Z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0x010100BD9DD158A0330349BF907A9E43CC7B0E</vt:lpwstr>
  </property>
  <property fmtid="{D5CDD505-2E9C-101B-9397-08002B2CF9AE}" pid="3" name="MediaServiceImageTags">
    <vt:lpwstr/>
  </property>
</Properties>
</file>